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57" w:rsidRPr="00CB11D4" w:rsidRDefault="000D7157" w:rsidP="000D7157">
      <w:pPr>
        <w:pStyle w:val="p-title"/>
        <w:shd w:val="clear" w:color="auto" w:fill="FFFFFF"/>
        <w:spacing w:after="300" w:afterAutospacing="0"/>
        <w:outlineLvl w:val="2"/>
        <w:rPr>
          <w:b/>
          <w:bCs/>
          <w:sz w:val="32"/>
          <w:szCs w:val="32"/>
        </w:rPr>
      </w:pPr>
      <w:r w:rsidRPr="000D7157">
        <w:rPr>
          <w:rStyle w:val="a5"/>
          <w:rFonts w:hint="eastAsia"/>
          <w:sz w:val="32"/>
          <w:szCs w:val="32"/>
        </w:rPr>
        <w:t>报 价 表</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01"/>
        <w:gridCol w:w="4168"/>
        <w:gridCol w:w="1667"/>
      </w:tblGrid>
      <w:tr w:rsidR="000D7157" w:rsidTr="00642097">
        <w:tc>
          <w:tcPr>
            <w:tcW w:w="1500" w:type="pct"/>
            <w:tcBorders>
              <w:top w:val="outset" w:sz="6" w:space="0" w:color="auto"/>
              <w:left w:val="outset" w:sz="6" w:space="0" w:color="auto"/>
              <w:bottom w:val="outset" w:sz="6" w:space="0" w:color="auto"/>
              <w:right w:val="outset" w:sz="6" w:space="0" w:color="auto"/>
            </w:tcBorders>
            <w:vAlign w:val="center"/>
            <w:hideMark/>
          </w:tcPr>
          <w:p w:rsidR="000D7157" w:rsidRDefault="000D7157" w:rsidP="00642097">
            <w:pPr>
              <w:pStyle w:val="a4"/>
              <w:wordWrap w:val="0"/>
              <w:jc w:val="center"/>
              <w:rPr>
                <w:b/>
                <w:bCs/>
              </w:rPr>
            </w:pPr>
            <w:r>
              <w:rPr>
                <w:rFonts w:hint="eastAsia"/>
                <w:b/>
                <w:bCs/>
              </w:rPr>
              <w:t>分项</w:t>
            </w:r>
          </w:p>
        </w:tc>
        <w:tc>
          <w:tcPr>
            <w:tcW w:w="2500" w:type="pct"/>
            <w:tcBorders>
              <w:top w:val="outset" w:sz="6" w:space="0" w:color="auto"/>
              <w:left w:val="outset" w:sz="6" w:space="0" w:color="auto"/>
              <w:bottom w:val="outset" w:sz="6" w:space="0" w:color="auto"/>
              <w:right w:val="outset" w:sz="6" w:space="0" w:color="auto"/>
            </w:tcBorders>
            <w:vAlign w:val="center"/>
            <w:hideMark/>
          </w:tcPr>
          <w:p w:rsidR="000D7157" w:rsidRDefault="000D7157" w:rsidP="00642097">
            <w:pPr>
              <w:pStyle w:val="a4"/>
              <w:wordWrap w:val="0"/>
              <w:jc w:val="center"/>
              <w:rPr>
                <w:b/>
                <w:bCs/>
              </w:rPr>
            </w:pPr>
            <w:r>
              <w:rPr>
                <w:rFonts w:hint="eastAsia"/>
                <w:b/>
                <w:bCs/>
              </w:rPr>
              <w:t>分项内容</w:t>
            </w:r>
          </w:p>
        </w:tc>
        <w:tc>
          <w:tcPr>
            <w:tcW w:w="1000" w:type="pct"/>
            <w:tcBorders>
              <w:top w:val="outset" w:sz="6" w:space="0" w:color="auto"/>
              <w:left w:val="outset" w:sz="6" w:space="0" w:color="auto"/>
              <w:bottom w:val="outset" w:sz="6" w:space="0" w:color="auto"/>
              <w:right w:val="outset" w:sz="6" w:space="0" w:color="auto"/>
            </w:tcBorders>
            <w:vAlign w:val="center"/>
            <w:hideMark/>
          </w:tcPr>
          <w:p w:rsidR="000D7157" w:rsidRDefault="000D7157" w:rsidP="00642097">
            <w:pPr>
              <w:pStyle w:val="a4"/>
              <w:wordWrap w:val="0"/>
              <w:jc w:val="center"/>
              <w:rPr>
                <w:b/>
                <w:bCs/>
              </w:rPr>
            </w:pPr>
            <w:r>
              <w:rPr>
                <w:rFonts w:hint="eastAsia"/>
                <w:b/>
                <w:bCs/>
              </w:rPr>
              <w:t>单位</w:t>
            </w:r>
          </w:p>
        </w:tc>
      </w:tr>
      <w:tr w:rsidR="000D7157" w:rsidTr="00642097">
        <w:tc>
          <w:tcPr>
            <w:tcW w:w="0" w:type="auto"/>
            <w:tcBorders>
              <w:top w:val="outset" w:sz="6" w:space="0" w:color="auto"/>
              <w:left w:val="outset" w:sz="6" w:space="0" w:color="auto"/>
              <w:bottom w:val="outset" w:sz="6" w:space="0" w:color="auto"/>
              <w:right w:val="outset" w:sz="6" w:space="0" w:color="auto"/>
            </w:tcBorders>
            <w:vAlign w:val="center"/>
            <w:hideMark/>
          </w:tcPr>
          <w:p w:rsidR="000D7157" w:rsidRDefault="000D7157" w:rsidP="00642097">
            <w:pPr>
              <w:pStyle w:val="a4"/>
              <w:wordWrap w:val="0"/>
              <w:jc w:val="center"/>
            </w:pPr>
            <w:r>
              <w:rPr>
                <w:rFonts w:hint="eastAsia"/>
              </w:rPr>
              <w:t>维修项目工时费折扣</w:t>
            </w:r>
          </w:p>
        </w:tc>
        <w:tc>
          <w:tcPr>
            <w:tcW w:w="0" w:type="auto"/>
            <w:tcBorders>
              <w:top w:val="outset" w:sz="6" w:space="0" w:color="auto"/>
              <w:left w:val="outset" w:sz="6" w:space="0" w:color="auto"/>
              <w:bottom w:val="outset" w:sz="6" w:space="0" w:color="auto"/>
              <w:right w:val="outset" w:sz="6" w:space="0" w:color="auto"/>
            </w:tcBorders>
            <w:vAlign w:val="center"/>
            <w:hideMark/>
          </w:tcPr>
          <w:p w:rsidR="000D7157" w:rsidRDefault="000D7157" w:rsidP="00642097">
            <w:pPr>
              <w:wordWrap w:val="0"/>
              <w:jc w:val="center"/>
            </w:pPr>
            <w:r>
              <w:rPr>
                <w:rFonts w:hint="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7157" w:rsidRDefault="000D7157" w:rsidP="00642097">
            <w:pPr>
              <w:pStyle w:val="a4"/>
              <w:wordWrap w:val="0"/>
              <w:jc w:val="center"/>
            </w:pPr>
            <w:r>
              <w:rPr>
                <w:rFonts w:hint="eastAsia"/>
              </w:rPr>
              <w:t>%</w:t>
            </w:r>
          </w:p>
        </w:tc>
      </w:tr>
      <w:tr w:rsidR="000D7157" w:rsidTr="00642097">
        <w:tc>
          <w:tcPr>
            <w:tcW w:w="0" w:type="auto"/>
            <w:tcBorders>
              <w:top w:val="outset" w:sz="6" w:space="0" w:color="auto"/>
              <w:left w:val="outset" w:sz="6" w:space="0" w:color="auto"/>
              <w:bottom w:val="outset" w:sz="6" w:space="0" w:color="auto"/>
              <w:right w:val="outset" w:sz="6" w:space="0" w:color="auto"/>
            </w:tcBorders>
            <w:vAlign w:val="center"/>
            <w:hideMark/>
          </w:tcPr>
          <w:p w:rsidR="000D7157" w:rsidRDefault="000D7157" w:rsidP="00642097">
            <w:pPr>
              <w:pStyle w:val="a4"/>
              <w:wordWrap w:val="0"/>
              <w:jc w:val="center"/>
            </w:pPr>
            <w:r>
              <w:rPr>
                <w:rFonts w:hint="eastAsia"/>
              </w:rPr>
              <w:t>维修材料管理费率</w:t>
            </w:r>
          </w:p>
        </w:tc>
        <w:tc>
          <w:tcPr>
            <w:tcW w:w="0" w:type="auto"/>
            <w:tcBorders>
              <w:top w:val="outset" w:sz="6" w:space="0" w:color="auto"/>
              <w:left w:val="outset" w:sz="6" w:space="0" w:color="auto"/>
              <w:bottom w:val="outset" w:sz="6" w:space="0" w:color="auto"/>
              <w:right w:val="outset" w:sz="6" w:space="0" w:color="auto"/>
            </w:tcBorders>
            <w:vAlign w:val="center"/>
            <w:hideMark/>
          </w:tcPr>
          <w:p w:rsidR="000D7157" w:rsidRDefault="000D7157" w:rsidP="00642097">
            <w:pPr>
              <w:wordWrap w:val="0"/>
              <w:jc w:val="center"/>
            </w:pPr>
            <w:r>
              <w:rPr>
                <w:rFonts w:hint="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7157" w:rsidRDefault="000D7157" w:rsidP="00642097">
            <w:pPr>
              <w:pStyle w:val="a4"/>
              <w:wordWrap w:val="0"/>
              <w:jc w:val="center"/>
            </w:pPr>
            <w:r>
              <w:rPr>
                <w:rFonts w:hint="eastAsia"/>
              </w:rPr>
              <w:t>%</w:t>
            </w:r>
          </w:p>
        </w:tc>
      </w:tr>
    </w:tbl>
    <w:p w:rsidR="000D7157" w:rsidRDefault="000D7157" w:rsidP="000D7157">
      <w:pPr>
        <w:pStyle w:val="a4"/>
        <w:shd w:val="clear" w:color="auto" w:fill="FFFFFF"/>
        <w:rPr>
          <w:color w:val="333333"/>
        </w:rPr>
      </w:pPr>
    </w:p>
    <w:p w:rsidR="000D7157" w:rsidRPr="00EB71D4" w:rsidRDefault="000D7157" w:rsidP="000D7157">
      <w:pPr>
        <w:pStyle w:val="a4"/>
        <w:shd w:val="clear" w:color="auto" w:fill="FFFFFF"/>
        <w:rPr>
          <w:b/>
        </w:rPr>
      </w:pPr>
      <w:r>
        <w:rPr>
          <w:rFonts w:hint="eastAsia"/>
          <w:color w:val="333333"/>
        </w:rPr>
        <w:t>填报说明:</w:t>
      </w:r>
    </w:p>
    <w:p w:rsidR="000D7157" w:rsidRPr="00EB71D4" w:rsidRDefault="000D7157" w:rsidP="000D7157">
      <w:pPr>
        <w:tabs>
          <w:tab w:val="left" w:pos="0"/>
          <w:tab w:val="left" w:pos="1080"/>
          <w:tab w:val="left" w:pos="1855"/>
        </w:tabs>
        <w:spacing w:line="360" w:lineRule="auto"/>
        <w:ind w:firstLineChars="150" w:firstLine="360"/>
        <w:rPr>
          <w:rFonts w:ascii="宋体" w:hAnsi="宋体"/>
          <w:szCs w:val="24"/>
        </w:rPr>
      </w:pPr>
      <w:r>
        <w:rPr>
          <w:rFonts w:ascii="宋体" w:hAnsi="宋体" w:hint="eastAsia"/>
          <w:szCs w:val="24"/>
        </w:rPr>
        <w:t>（二）</w:t>
      </w:r>
      <w:r w:rsidRPr="00EB71D4">
        <w:rPr>
          <w:rFonts w:ascii="宋体" w:hAnsi="宋体" w:hint="eastAsia"/>
          <w:szCs w:val="24"/>
        </w:rPr>
        <w:t>报价要求</w:t>
      </w:r>
    </w:p>
    <w:p w:rsidR="000D7157" w:rsidRPr="00EB71D4" w:rsidRDefault="000D7157" w:rsidP="000D7157">
      <w:pPr>
        <w:pStyle w:val="0"/>
        <w:tabs>
          <w:tab w:val="left" w:pos="0"/>
          <w:tab w:val="left" w:pos="1080"/>
        </w:tabs>
        <w:spacing w:line="360" w:lineRule="auto"/>
        <w:ind w:firstLineChars="200" w:firstLine="480"/>
        <w:rPr>
          <w:rFonts w:ascii="宋体" w:hAnsi="宋体"/>
          <w:kern w:val="2"/>
          <w:sz w:val="24"/>
          <w:szCs w:val="24"/>
        </w:rPr>
      </w:pPr>
      <w:r w:rsidRPr="00EB71D4">
        <w:rPr>
          <w:rFonts w:ascii="宋体" w:hAnsi="宋体" w:hint="eastAsia"/>
          <w:kern w:val="2"/>
          <w:sz w:val="24"/>
          <w:szCs w:val="24"/>
        </w:rPr>
        <w:t>1.维修项目工时费</w:t>
      </w:r>
    </w:p>
    <w:p w:rsidR="000D7157" w:rsidRPr="00EB71D4" w:rsidRDefault="000D7157" w:rsidP="000D7157">
      <w:pPr>
        <w:pStyle w:val="0"/>
        <w:tabs>
          <w:tab w:val="left" w:pos="0"/>
          <w:tab w:val="left" w:pos="1080"/>
        </w:tabs>
        <w:spacing w:line="360" w:lineRule="auto"/>
        <w:ind w:firstLineChars="200" w:firstLine="480"/>
        <w:rPr>
          <w:rFonts w:ascii="宋体" w:hAnsi="宋体"/>
          <w:kern w:val="2"/>
          <w:sz w:val="24"/>
          <w:szCs w:val="24"/>
        </w:rPr>
      </w:pPr>
      <w:r w:rsidRPr="00EB71D4">
        <w:rPr>
          <w:rFonts w:ascii="宋体" w:hAnsi="宋体" w:hint="eastAsia"/>
          <w:kern w:val="2"/>
          <w:sz w:val="24"/>
          <w:szCs w:val="24"/>
        </w:rPr>
        <w:t>维修项目工时费＝维修项目工时费收费标准×中标</w:t>
      </w:r>
      <w:r w:rsidRPr="00EB71D4">
        <w:rPr>
          <w:rFonts w:ascii="宋体" w:hAnsi="宋体" w:hint="eastAsia"/>
          <w:sz w:val="24"/>
          <w:szCs w:val="24"/>
        </w:rPr>
        <w:t>维修项目工时费折扣</w:t>
      </w:r>
      <w:r w:rsidRPr="00EB71D4">
        <w:rPr>
          <w:rFonts w:ascii="宋体" w:hAnsi="宋体" w:hint="eastAsia"/>
          <w:kern w:val="2"/>
          <w:sz w:val="24"/>
          <w:szCs w:val="24"/>
        </w:rPr>
        <w:t>。</w:t>
      </w:r>
    </w:p>
    <w:p w:rsidR="000D7157" w:rsidRPr="00EB71D4" w:rsidRDefault="000D7157" w:rsidP="000D7157">
      <w:pPr>
        <w:pStyle w:val="0"/>
        <w:tabs>
          <w:tab w:val="left" w:pos="0"/>
          <w:tab w:val="left" w:pos="1080"/>
        </w:tabs>
        <w:spacing w:line="360" w:lineRule="auto"/>
        <w:ind w:firstLineChars="200" w:firstLine="480"/>
        <w:rPr>
          <w:rFonts w:ascii="宋体" w:hAnsi="宋体"/>
          <w:kern w:val="2"/>
          <w:sz w:val="24"/>
          <w:szCs w:val="24"/>
        </w:rPr>
      </w:pPr>
      <w:r w:rsidRPr="00EB71D4">
        <w:rPr>
          <w:rFonts w:ascii="宋体" w:hAnsi="宋体" w:hint="eastAsia"/>
          <w:kern w:val="2"/>
          <w:sz w:val="24"/>
          <w:szCs w:val="24"/>
        </w:rPr>
        <w:t>投标人按照</w:t>
      </w:r>
      <w:r w:rsidRPr="00EB71D4">
        <w:rPr>
          <w:rFonts w:ascii="宋体" w:hAnsi="宋体" w:hint="eastAsia"/>
          <w:b/>
          <w:sz w:val="24"/>
          <w:szCs w:val="24"/>
        </w:rPr>
        <w:t>广州市公务车维修项目工时费收费标准明细表</w:t>
      </w:r>
      <w:r>
        <w:rPr>
          <w:rFonts w:ascii="宋体" w:hAnsi="宋体" w:hint="eastAsia"/>
          <w:b/>
          <w:sz w:val="24"/>
          <w:szCs w:val="24"/>
        </w:rPr>
        <w:t xml:space="preserve"> </w:t>
      </w:r>
      <w:r>
        <w:rPr>
          <w:rFonts w:ascii="宋体" w:hAnsi="宋体" w:hint="eastAsia"/>
          <w:kern w:val="2"/>
          <w:sz w:val="24"/>
          <w:szCs w:val="24"/>
        </w:rPr>
        <w:t>附表1</w:t>
      </w:r>
      <w:r w:rsidRPr="00EB71D4">
        <w:rPr>
          <w:rFonts w:ascii="宋体" w:hAnsi="宋体" w:hint="eastAsia"/>
          <w:kern w:val="2"/>
          <w:sz w:val="24"/>
          <w:szCs w:val="24"/>
        </w:rPr>
        <w:t>）收费标准，报出维修项目工时费折扣</w:t>
      </w:r>
      <w:r>
        <w:rPr>
          <w:rFonts w:ascii="宋体" w:hAnsi="宋体" w:hint="eastAsia"/>
          <w:kern w:val="2"/>
          <w:sz w:val="24"/>
          <w:szCs w:val="24"/>
        </w:rPr>
        <w:t>。</w:t>
      </w:r>
    </w:p>
    <w:p w:rsidR="000D7157" w:rsidRPr="00EB71D4" w:rsidRDefault="000D7157" w:rsidP="000D7157">
      <w:pPr>
        <w:pStyle w:val="0"/>
        <w:tabs>
          <w:tab w:val="left" w:pos="0"/>
          <w:tab w:val="left" w:pos="1080"/>
        </w:tabs>
        <w:spacing w:line="360" w:lineRule="auto"/>
        <w:ind w:firstLineChars="200" w:firstLine="480"/>
        <w:rPr>
          <w:rFonts w:ascii="宋体" w:hAnsi="宋体"/>
          <w:kern w:val="2"/>
          <w:sz w:val="24"/>
          <w:szCs w:val="24"/>
        </w:rPr>
      </w:pPr>
      <w:r w:rsidRPr="00EB71D4">
        <w:rPr>
          <w:rFonts w:ascii="宋体" w:hAnsi="宋体" w:hint="eastAsia"/>
          <w:kern w:val="2"/>
          <w:sz w:val="24"/>
          <w:szCs w:val="24"/>
        </w:rPr>
        <w:t>★</w:t>
      </w:r>
      <w:r w:rsidRPr="00664424">
        <w:rPr>
          <w:rFonts w:ascii="宋体" w:hAnsi="宋体" w:hint="eastAsia"/>
          <w:kern w:val="2"/>
          <w:sz w:val="24"/>
          <w:szCs w:val="24"/>
        </w:rPr>
        <w:t>投标人所报“维修项目工时费折扣”范围为：</w:t>
      </w:r>
      <w:r>
        <w:rPr>
          <w:rFonts w:ascii="宋体" w:hAnsi="宋体" w:hint="eastAsia"/>
          <w:kern w:val="2"/>
          <w:sz w:val="24"/>
          <w:szCs w:val="24"/>
        </w:rPr>
        <w:t>60</w:t>
      </w:r>
      <w:r w:rsidRPr="00C158EA">
        <w:rPr>
          <w:rFonts w:ascii="宋体" w:hAnsi="宋体" w:hint="eastAsia"/>
          <w:color w:val="333333"/>
          <w:sz w:val="24"/>
          <w:szCs w:val="24"/>
        </w:rPr>
        <w:t>≤</w:t>
      </w:r>
      <w:r w:rsidRPr="00664424">
        <w:rPr>
          <w:rFonts w:ascii="宋体" w:hAnsi="宋体" w:hint="eastAsia"/>
          <w:kern w:val="2"/>
          <w:sz w:val="24"/>
          <w:szCs w:val="24"/>
        </w:rPr>
        <w:t>维修项目工时费折扣＜100%，维修项目工时费折扣必须为固定值（如</w:t>
      </w:r>
      <w:r>
        <w:rPr>
          <w:rFonts w:ascii="宋体" w:hAnsi="宋体" w:hint="eastAsia"/>
          <w:kern w:val="2"/>
          <w:sz w:val="24"/>
          <w:szCs w:val="24"/>
        </w:rPr>
        <w:t>8</w:t>
      </w:r>
      <w:r w:rsidRPr="00664424">
        <w:rPr>
          <w:rFonts w:ascii="宋体" w:hAnsi="宋体" w:hint="eastAsia"/>
          <w:kern w:val="2"/>
          <w:sz w:val="24"/>
          <w:szCs w:val="24"/>
        </w:rPr>
        <w:t>5%），不接受区间报价（如</w:t>
      </w:r>
      <w:r>
        <w:rPr>
          <w:rFonts w:ascii="宋体" w:hAnsi="宋体" w:hint="eastAsia"/>
          <w:kern w:val="2"/>
          <w:sz w:val="24"/>
          <w:szCs w:val="24"/>
        </w:rPr>
        <w:t>8</w:t>
      </w:r>
      <w:r w:rsidRPr="00664424">
        <w:rPr>
          <w:rFonts w:ascii="宋体" w:hAnsi="宋体" w:hint="eastAsia"/>
          <w:kern w:val="2"/>
          <w:sz w:val="24"/>
          <w:szCs w:val="24"/>
        </w:rPr>
        <w:t>2～</w:t>
      </w:r>
      <w:r>
        <w:rPr>
          <w:rFonts w:ascii="宋体" w:hAnsi="宋体" w:hint="eastAsia"/>
          <w:kern w:val="2"/>
          <w:sz w:val="24"/>
          <w:szCs w:val="24"/>
        </w:rPr>
        <w:t>8</w:t>
      </w:r>
      <w:r w:rsidRPr="00664424">
        <w:rPr>
          <w:rFonts w:ascii="宋体" w:hAnsi="宋体" w:hint="eastAsia"/>
          <w:kern w:val="2"/>
          <w:sz w:val="24"/>
          <w:szCs w:val="24"/>
        </w:rPr>
        <w:t>5%）</w:t>
      </w:r>
      <w:r>
        <w:rPr>
          <w:rFonts w:ascii="宋体" w:hAnsi="宋体" w:hint="eastAsia"/>
          <w:kern w:val="2"/>
          <w:sz w:val="24"/>
          <w:szCs w:val="24"/>
        </w:rPr>
        <w:t>。</w:t>
      </w:r>
    </w:p>
    <w:p w:rsidR="000D7157" w:rsidRPr="00EB71D4" w:rsidRDefault="000D7157" w:rsidP="000D7157">
      <w:pPr>
        <w:pStyle w:val="0"/>
        <w:tabs>
          <w:tab w:val="left" w:pos="0"/>
          <w:tab w:val="left" w:pos="1080"/>
        </w:tabs>
        <w:spacing w:line="360" w:lineRule="auto"/>
        <w:ind w:firstLineChars="200" w:firstLine="480"/>
        <w:rPr>
          <w:rFonts w:ascii="宋体" w:hAnsi="宋体"/>
          <w:kern w:val="2"/>
          <w:sz w:val="24"/>
          <w:szCs w:val="24"/>
        </w:rPr>
      </w:pPr>
      <w:r w:rsidRPr="00EB71D4">
        <w:rPr>
          <w:rFonts w:ascii="宋体" w:hAnsi="宋体" w:hint="eastAsia"/>
          <w:kern w:val="2"/>
          <w:sz w:val="24"/>
          <w:szCs w:val="24"/>
        </w:rPr>
        <w:t>维修项目工时费＝维修项目工时费标准×中标</w:t>
      </w:r>
      <w:r w:rsidRPr="00EB71D4">
        <w:rPr>
          <w:rFonts w:ascii="宋体" w:hAnsi="宋体" w:hint="eastAsia"/>
          <w:sz w:val="24"/>
          <w:szCs w:val="24"/>
        </w:rPr>
        <w:t>维修项目工时费折扣</w:t>
      </w:r>
      <w:r w:rsidRPr="00EB71D4">
        <w:rPr>
          <w:rFonts w:ascii="宋体" w:hAnsi="宋体" w:hint="eastAsia"/>
          <w:kern w:val="2"/>
          <w:sz w:val="24"/>
          <w:szCs w:val="24"/>
        </w:rPr>
        <w:t>（举例：一级维护标准264元，投标人所报的工时费下折扣为</w:t>
      </w:r>
      <w:r>
        <w:rPr>
          <w:rFonts w:ascii="宋体" w:hAnsi="宋体" w:hint="eastAsia"/>
          <w:kern w:val="2"/>
          <w:sz w:val="24"/>
          <w:szCs w:val="24"/>
        </w:rPr>
        <w:t>8</w:t>
      </w:r>
      <w:r w:rsidRPr="00EB71D4">
        <w:rPr>
          <w:rFonts w:ascii="宋体" w:hAnsi="宋体" w:hint="eastAsia"/>
          <w:kern w:val="2"/>
          <w:sz w:val="24"/>
          <w:szCs w:val="24"/>
        </w:rPr>
        <w:t>5%，则维修工时费结算价为：264元×</w:t>
      </w:r>
      <w:r>
        <w:rPr>
          <w:rFonts w:ascii="宋体" w:hAnsi="宋体" w:hint="eastAsia"/>
          <w:kern w:val="2"/>
          <w:sz w:val="24"/>
          <w:szCs w:val="24"/>
        </w:rPr>
        <w:t>8</w:t>
      </w:r>
      <w:r w:rsidRPr="00EB71D4">
        <w:rPr>
          <w:rFonts w:ascii="宋体" w:hAnsi="宋体" w:hint="eastAsia"/>
          <w:kern w:val="2"/>
          <w:sz w:val="24"/>
          <w:szCs w:val="24"/>
        </w:rPr>
        <w:t>5%＝224.4元）。</w:t>
      </w:r>
    </w:p>
    <w:p w:rsidR="000D7157" w:rsidRPr="00EB71D4" w:rsidRDefault="000D7157" w:rsidP="000D7157">
      <w:pPr>
        <w:pStyle w:val="0"/>
        <w:tabs>
          <w:tab w:val="left" w:pos="0"/>
          <w:tab w:val="left" w:pos="1080"/>
        </w:tabs>
        <w:spacing w:line="360" w:lineRule="auto"/>
        <w:ind w:firstLineChars="200" w:firstLine="480"/>
        <w:rPr>
          <w:rFonts w:ascii="宋体" w:hAnsi="宋体"/>
          <w:kern w:val="2"/>
          <w:sz w:val="24"/>
          <w:szCs w:val="24"/>
        </w:rPr>
      </w:pPr>
      <w:r w:rsidRPr="00EB71D4">
        <w:rPr>
          <w:rFonts w:ascii="宋体" w:hAnsi="宋体" w:hint="eastAsia"/>
          <w:kern w:val="2"/>
          <w:sz w:val="24"/>
          <w:szCs w:val="24"/>
        </w:rPr>
        <w:t>2.维修材料管理费率</w:t>
      </w:r>
    </w:p>
    <w:p w:rsidR="000D7157" w:rsidRPr="00EB71D4" w:rsidRDefault="000D7157" w:rsidP="000D7157">
      <w:pPr>
        <w:pStyle w:val="0"/>
        <w:tabs>
          <w:tab w:val="left" w:pos="0"/>
          <w:tab w:val="left" w:pos="1080"/>
        </w:tabs>
        <w:spacing w:line="360" w:lineRule="auto"/>
        <w:ind w:firstLineChars="200" w:firstLine="480"/>
        <w:rPr>
          <w:rFonts w:ascii="宋体" w:hAnsi="宋体"/>
          <w:kern w:val="2"/>
          <w:sz w:val="24"/>
          <w:szCs w:val="24"/>
        </w:rPr>
      </w:pPr>
      <w:r w:rsidRPr="00EB71D4">
        <w:rPr>
          <w:rFonts w:ascii="宋体" w:hAnsi="宋体" w:hint="eastAsia"/>
          <w:kern w:val="2"/>
          <w:sz w:val="24"/>
          <w:szCs w:val="24"/>
        </w:rPr>
        <w:t>维修材料费＝维修材料厂家公开批发价×（1+维修材料管理费率）</w:t>
      </w:r>
    </w:p>
    <w:p w:rsidR="000D7157" w:rsidRDefault="000D7157" w:rsidP="000D7157">
      <w:pPr>
        <w:pStyle w:val="11"/>
        <w:tabs>
          <w:tab w:val="left" w:pos="0"/>
        </w:tabs>
        <w:spacing w:line="360" w:lineRule="auto"/>
        <w:ind w:firstLine="480"/>
        <w:rPr>
          <w:rFonts w:ascii="宋体" w:hAnsi="宋体"/>
          <w:sz w:val="24"/>
          <w:szCs w:val="24"/>
        </w:rPr>
      </w:pPr>
      <w:r w:rsidRPr="00EB71D4">
        <w:rPr>
          <w:rFonts w:ascii="宋体" w:hAnsi="宋体" w:hint="eastAsia"/>
          <w:sz w:val="24"/>
          <w:szCs w:val="24"/>
        </w:rPr>
        <w:t>★投标人所报“维修材料管理费率”</w:t>
      </w:r>
      <w:r w:rsidRPr="00C158EA">
        <w:rPr>
          <w:rFonts w:hint="eastAsia"/>
          <w:color w:val="333333"/>
        </w:rPr>
        <w:t xml:space="preserve"> </w:t>
      </w:r>
      <w:r w:rsidRPr="00C158EA">
        <w:rPr>
          <w:rFonts w:ascii="宋体" w:hAnsi="宋体" w:hint="eastAsia"/>
          <w:color w:val="333333"/>
          <w:sz w:val="24"/>
          <w:szCs w:val="24"/>
        </w:rPr>
        <w:t>范围为：</w:t>
      </w:r>
      <w:r>
        <w:rPr>
          <w:rFonts w:ascii="宋体" w:hAnsi="宋体" w:hint="eastAsia"/>
          <w:color w:val="333333"/>
          <w:sz w:val="24"/>
          <w:szCs w:val="24"/>
        </w:rPr>
        <w:t>1</w:t>
      </w:r>
      <w:r w:rsidRPr="00C158EA">
        <w:rPr>
          <w:rFonts w:ascii="宋体" w:hAnsi="宋体" w:hint="eastAsia"/>
          <w:color w:val="333333"/>
          <w:sz w:val="24"/>
          <w:szCs w:val="24"/>
        </w:rPr>
        <w:t>0</w:t>
      </w:r>
      <w:r>
        <w:rPr>
          <w:rFonts w:ascii="宋体" w:hAnsi="宋体" w:hint="eastAsia"/>
          <w:color w:val="333333"/>
          <w:sz w:val="24"/>
          <w:szCs w:val="24"/>
        </w:rPr>
        <w:t>%</w:t>
      </w:r>
      <w:r w:rsidRPr="00C158EA">
        <w:rPr>
          <w:rFonts w:ascii="宋体" w:hAnsi="宋体" w:hint="eastAsia"/>
          <w:color w:val="333333"/>
          <w:sz w:val="24"/>
          <w:szCs w:val="24"/>
        </w:rPr>
        <w:t>≤维修材料管理费率≤20%，维修材料管理费率必须为固定值（如15%），不接受区间报价（如12～15%）</w:t>
      </w:r>
      <w:r w:rsidRPr="00C158EA">
        <w:rPr>
          <w:rFonts w:ascii="宋体" w:hAnsi="宋体" w:hint="eastAsia"/>
          <w:sz w:val="24"/>
          <w:szCs w:val="24"/>
        </w:rPr>
        <w:t>。</w:t>
      </w:r>
    </w:p>
    <w:p w:rsidR="000D7157" w:rsidRPr="00EB71D4" w:rsidRDefault="000D7157" w:rsidP="000D7157">
      <w:pPr>
        <w:pStyle w:val="0"/>
        <w:tabs>
          <w:tab w:val="left" w:pos="0"/>
          <w:tab w:val="left" w:pos="1080"/>
        </w:tabs>
        <w:spacing w:line="360" w:lineRule="auto"/>
        <w:ind w:firstLineChars="200" w:firstLine="480"/>
        <w:rPr>
          <w:rFonts w:ascii="宋体" w:hAnsi="宋体"/>
          <w:kern w:val="2"/>
          <w:sz w:val="24"/>
          <w:szCs w:val="24"/>
        </w:rPr>
      </w:pPr>
      <w:r>
        <w:rPr>
          <w:rFonts w:ascii="宋体" w:hAnsi="宋体" w:hint="eastAsia"/>
          <w:kern w:val="2"/>
          <w:sz w:val="24"/>
          <w:szCs w:val="24"/>
        </w:rPr>
        <w:t>3</w:t>
      </w:r>
      <w:r w:rsidRPr="00EB71D4">
        <w:rPr>
          <w:rFonts w:ascii="宋体" w:hAnsi="宋体" w:hint="eastAsia"/>
          <w:kern w:val="2"/>
          <w:sz w:val="24"/>
          <w:szCs w:val="24"/>
        </w:rPr>
        <w:t>.以上报价包含所有税费。</w:t>
      </w:r>
    </w:p>
    <w:p w:rsidR="000D7157" w:rsidRPr="00EB71D4" w:rsidRDefault="000D7157" w:rsidP="000D7157">
      <w:pPr>
        <w:pStyle w:val="0"/>
        <w:tabs>
          <w:tab w:val="left" w:pos="0"/>
          <w:tab w:val="left" w:pos="1080"/>
        </w:tabs>
        <w:spacing w:line="360" w:lineRule="auto"/>
        <w:ind w:firstLineChars="200" w:firstLine="480"/>
        <w:rPr>
          <w:rFonts w:ascii="宋体" w:hAnsi="宋体"/>
          <w:kern w:val="2"/>
          <w:sz w:val="24"/>
          <w:szCs w:val="24"/>
        </w:rPr>
      </w:pPr>
      <w:r>
        <w:rPr>
          <w:rFonts w:ascii="宋体" w:hAnsi="宋体" w:hint="eastAsia"/>
          <w:kern w:val="2"/>
          <w:sz w:val="24"/>
          <w:szCs w:val="24"/>
        </w:rPr>
        <w:t>4</w:t>
      </w:r>
      <w:r w:rsidRPr="00EB71D4">
        <w:rPr>
          <w:rFonts w:ascii="宋体" w:hAnsi="宋体" w:hint="eastAsia"/>
          <w:kern w:val="2"/>
          <w:sz w:val="24"/>
          <w:szCs w:val="24"/>
        </w:rPr>
        <w:t>.投标人未按招标要求进行填报的，作无效投标处理。</w:t>
      </w:r>
    </w:p>
    <w:p w:rsidR="000D7157" w:rsidRPr="00EB71D4" w:rsidRDefault="000D7157" w:rsidP="000D7157">
      <w:pPr>
        <w:tabs>
          <w:tab w:val="left" w:pos="0"/>
          <w:tab w:val="left" w:pos="1080"/>
          <w:tab w:val="left" w:pos="1855"/>
        </w:tabs>
        <w:spacing w:line="360" w:lineRule="auto"/>
        <w:ind w:firstLineChars="200" w:firstLine="480"/>
        <w:rPr>
          <w:rFonts w:ascii="宋体" w:hAnsi="宋体"/>
          <w:szCs w:val="24"/>
        </w:rPr>
      </w:pPr>
      <w:r>
        <w:rPr>
          <w:rFonts w:ascii="宋体" w:hAnsi="宋体" w:hint="eastAsia"/>
          <w:szCs w:val="24"/>
        </w:rPr>
        <w:t>（三）</w:t>
      </w:r>
      <w:r w:rsidRPr="00EB71D4">
        <w:rPr>
          <w:rFonts w:ascii="宋体" w:hAnsi="宋体" w:hint="eastAsia"/>
          <w:szCs w:val="24"/>
        </w:rPr>
        <w:t>其他规定</w:t>
      </w:r>
    </w:p>
    <w:p w:rsidR="000D7157" w:rsidRDefault="000D7157" w:rsidP="000D7157">
      <w:pPr>
        <w:pStyle w:val="0"/>
        <w:tabs>
          <w:tab w:val="left" w:pos="0"/>
          <w:tab w:val="left" w:pos="1080"/>
        </w:tabs>
        <w:spacing w:line="360" w:lineRule="auto"/>
        <w:ind w:firstLineChars="200" w:firstLine="480"/>
        <w:rPr>
          <w:rFonts w:ascii="宋体" w:hAnsi="宋体"/>
          <w:kern w:val="2"/>
          <w:sz w:val="24"/>
          <w:szCs w:val="24"/>
        </w:rPr>
      </w:pPr>
      <w:r w:rsidRPr="00EB71D4">
        <w:rPr>
          <w:rFonts w:ascii="宋体" w:hAnsi="宋体" w:hint="eastAsia"/>
          <w:kern w:val="2"/>
          <w:sz w:val="24"/>
          <w:szCs w:val="24"/>
        </w:rPr>
        <w:t>1. 当维修工时费标准表中没有相应标准的车型时，结算时按相近的车型计算。维修工时费标准表中未涉及的工时费标准由中标人先按市场价报，经采购人审批同意后实施。</w:t>
      </w:r>
    </w:p>
    <w:p w:rsidR="000D7157" w:rsidRDefault="000D7157" w:rsidP="000D7157">
      <w:pPr>
        <w:pStyle w:val="0"/>
        <w:tabs>
          <w:tab w:val="left" w:pos="0"/>
          <w:tab w:val="left" w:pos="1080"/>
        </w:tabs>
        <w:spacing w:line="360" w:lineRule="auto"/>
        <w:ind w:firstLineChars="200" w:firstLine="480"/>
        <w:rPr>
          <w:rFonts w:ascii="宋体" w:hAnsi="宋体"/>
          <w:kern w:val="2"/>
          <w:sz w:val="24"/>
          <w:szCs w:val="24"/>
        </w:rPr>
      </w:pPr>
    </w:p>
    <w:p w:rsidR="000D7157" w:rsidRDefault="000D7157" w:rsidP="000D7157">
      <w:pPr>
        <w:pStyle w:val="11"/>
        <w:widowControl/>
        <w:spacing w:line="360" w:lineRule="auto"/>
        <w:jc w:val="left"/>
        <w:rPr>
          <w:rFonts w:ascii="宋体" w:hAnsi="宋体"/>
          <w:b/>
          <w:sz w:val="24"/>
          <w:szCs w:val="24"/>
        </w:rPr>
      </w:pPr>
      <w:r>
        <w:rPr>
          <w:rFonts w:ascii="宋体" w:hAnsi="宋体" w:hint="eastAsia"/>
          <w:b/>
          <w:sz w:val="24"/>
          <w:szCs w:val="24"/>
        </w:rPr>
        <w:lastRenderedPageBreak/>
        <w:t>附表1</w:t>
      </w:r>
    </w:p>
    <w:p w:rsidR="000D7157" w:rsidRPr="00EB71D4" w:rsidRDefault="000D7157" w:rsidP="000D7157">
      <w:pPr>
        <w:pStyle w:val="11"/>
        <w:widowControl/>
        <w:spacing w:line="360" w:lineRule="auto"/>
        <w:ind w:firstLineChars="200" w:firstLine="482"/>
        <w:jc w:val="center"/>
        <w:rPr>
          <w:rFonts w:ascii="宋体" w:hAnsi="宋体"/>
          <w:b/>
          <w:sz w:val="24"/>
          <w:szCs w:val="24"/>
        </w:rPr>
      </w:pPr>
      <w:r w:rsidRPr="00EB71D4">
        <w:rPr>
          <w:rFonts w:ascii="宋体" w:hAnsi="宋体" w:hint="eastAsia"/>
          <w:b/>
          <w:sz w:val="24"/>
          <w:szCs w:val="24"/>
        </w:rPr>
        <w:t>广州市公务车维修项目工时费收费标准明细表</w:t>
      </w:r>
    </w:p>
    <w:p w:rsidR="000D7157" w:rsidRPr="00EB71D4" w:rsidRDefault="000D7157" w:rsidP="000D7157">
      <w:pPr>
        <w:pStyle w:val="11"/>
        <w:spacing w:line="360" w:lineRule="auto"/>
        <w:ind w:firstLine="480"/>
        <w:jc w:val="right"/>
        <w:rPr>
          <w:rFonts w:ascii="宋体" w:hAnsi="宋体"/>
          <w:b/>
          <w:sz w:val="24"/>
          <w:szCs w:val="24"/>
        </w:rPr>
      </w:pPr>
      <w:r w:rsidRPr="00EB71D4">
        <w:rPr>
          <w:rFonts w:ascii="宋体" w:hAnsi="宋体" w:hint="eastAsia"/>
          <w:b/>
          <w:sz w:val="24"/>
          <w:szCs w:val="24"/>
        </w:rPr>
        <w:t>（货币单位：人民币元）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
        <w:gridCol w:w="707"/>
        <w:gridCol w:w="1530"/>
        <w:gridCol w:w="997"/>
        <w:gridCol w:w="1613"/>
        <w:gridCol w:w="1046"/>
        <w:gridCol w:w="1988"/>
      </w:tblGrid>
      <w:tr w:rsidR="000D7157" w:rsidRPr="00EB71D4" w:rsidTr="00642097">
        <w:trPr>
          <w:trHeight w:val="375"/>
          <w:jc w:val="center"/>
        </w:trPr>
        <w:tc>
          <w:tcPr>
            <w:tcW w:w="545"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类 别</w:t>
            </w: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编 号</w:t>
            </w:r>
          </w:p>
        </w:tc>
        <w:tc>
          <w:tcPr>
            <w:tcW w:w="1530"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维修项目</w:t>
            </w:r>
          </w:p>
        </w:tc>
        <w:tc>
          <w:tcPr>
            <w:tcW w:w="3656" w:type="dxa"/>
            <w:gridSpan w:val="3"/>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工时费收费标准</w:t>
            </w:r>
          </w:p>
        </w:tc>
        <w:tc>
          <w:tcPr>
            <w:tcW w:w="1988"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备注</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1530"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99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 xml:space="preserve"> 3000CC以上 </w:t>
            </w:r>
          </w:p>
        </w:tc>
        <w:tc>
          <w:tcPr>
            <w:tcW w:w="1613"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 xml:space="preserve">1800-3000CC（含 ） </w:t>
            </w:r>
          </w:p>
        </w:tc>
        <w:tc>
          <w:tcPr>
            <w:tcW w:w="1046"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 xml:space="preserve">1800CC（含）以下 </w:t>
            </w:r>
          </w:p>
        </w:tc>
        <w:tc>
          <w:tcPr>
            <w:tcW w:w="1988"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8426" w:type="dxa"/>
            <w:gridSpan w:val="7"/>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 xml:space="preserve">维修项目I　</w:t>
            </w:r>
          </w:p>
        </w:tc>
      </w:tr>
      <w:tr w:rsidR="000D7157" w:rsidRPr="00EB71D4" w:rsidTr="00642097">
        <w:trPr>
          <w:trHeight w:val="375"/>
          <w:jc w:val="center"/>
        </w:trPr>
        <w:tc>
          <w:tcPr>
            <w:tcW w:w="545"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整车</w:t>
            </w:r>
          </w:p>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保养</w:t>
            </w: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101</w:t>
            </w:r>
          </w:p>
        </w:tc>
        <w:tc>
          <w:tcPr>
            <w:tcW w:w="1530"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一级维护</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102</w:t>
            </w:r>
          </w:p>
        </w:tc>
        <w:tc>
          <w:tcPr>
            <w:tcW w:w="1530"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二级维护</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103</w:t>
            </w:r>
          </w:p>
        </w:tc>
        <w:tc>
          <w:tcPr>
            <w:tcW w:w="1530"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更换机油，机油滤清器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104</w:t>
            </w:r>
          </w:p>
        </w:tc>
        <w:tc>
          <w:tcPr>
            <w:tcW w:w="1530"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更换波箱油（手动）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105</w:t>
            </w:r>
          </w:p>
        </w:tc>
        <w:tc>
          <w:tcPr>
            <w:tcW w:w="1530"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更换波箱油（自动）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106</w:t>
            </w:r>
          </w:p>
        </w:tc>
        <w:tc>
          <w:tcPr>
            <w:tcW w:w="1530"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更换波箱油（电控波箱）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107</w:t>
            </w:r>
          </w:p>
        </w:tc>
        <w:tc>
          <w:tcPr>
            <w:tcW w:w="1530"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保养四轮刹车</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108</w:t>
            </w:r>
          </w:p>
        </w:tc>
        <w:tc>
          <w:tcPr>
            <w:tcW w:w="1530"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保养冷却系统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0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109</w:t>
            </w:r>
          </w:p>
        </w:tc>
        <w:tc>
          <w:tcPr>
            <w:tcW w:w="1530"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保养空调系统（不含加注雪种）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110</w:t>
            </w:r>
          </w:p>
        </w:tc>
        <w:tc>
          <w:tcPr>
            <w:tcW w:w="1530"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保养转向系统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111</w:t>
            </w:r>
          </w:p>
        </w:tc>
        <w:tc>
          <w:tcPr>
            <w:tcW w:w="1530"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清洗发动机</w:t>
            </w:r>
            <w:r w:rsidRPr="00EB71D4">
              <w:rPr>
                <w:rFonts w:ascii="宋体" w:hAnsi="宋体" w:cs="宋体" w:hint="eastAsia"/>
                <w:bCs/>
                <w:kern w:val="0"/>
                <w:sz w:val="24"/>
                <w:szCs w:val="24"/>
              </w:rPr>
              <w:lastRenderedPageBreak/>
              <w:t>外表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8426" w:type="dxa"/>
            <w:gridSpan w:val="7"/>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lastRenderedPageBreak/>
              <w:t xml:space="preserve">维修项目II　</w:t>
            </w:r>
          </w:p>
        </w:tc>
      </w:tr>
      <w:tr w:rsidR="000D7157" w:rsidRPr="00EB71D4" w:rsidTr="00642097">
        <w:trPr>
          <w:trHeight w:val="750"/>
          <w:jc w:val="center"/>
        </w:trPr>
        <w:tc>
          <w:tcPr>
            <w:tcW w:w="545"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发动机</w:t>
            </w: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201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发动机大修（含吊装发动机）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2,520</w:t>
            </w:r>
          </w:p>
        </w:tc>
        <w:tc>
          <w:tcPr>
            <w:tcW w:w="1988"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（别克、</w:t>
            </w:r>
          </w:p>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广丰、</w:t>
            </w:r>
          </w:p>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本田：4500）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202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吊装发动机总成</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203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更换发动机下挡泥板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204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更换发动机左侧支承胶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205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更换发动机右侧支承胶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206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更换发动机后支承胶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207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清洗、调校喷油嘴（全车套）及节气门（4缸）</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594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208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清洗、调校喷油嘴（全车套）及节气门（6缸）</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209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检修发动机燃油喷射系统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2,904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2,376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210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取断头螺丝（支）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211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更换汽油泵</w:t>
            </w:r>
            <w:r w:rsidRPr="00EB71D4">
              <w:rPr>
                <w:rFonts w:ascii="宋体" w:hAnsi="宋体" w:cs="宋体" w:hint="eastAsia"/>
                <w:bCs/>
                <w:kern w:val="0"/>
                <w:sz w:val="24"/>
                <w:szCs w:val="24"/>
              </w:rPr>
              <w:lastRenderedPageBreak/>
              <w:t>（电动泵）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343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281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212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拆装燃油箱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343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281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213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拆装或更换谐振箱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214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更换防冻液</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215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更换水泵及防冻液</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216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拆装水箱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217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更换水道闷头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218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更换旁通水管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219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更换上水管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220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更换下水管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221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更换冷却风扇马达</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22"/>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222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拆装油底壳（不含吊装发动机）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173</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223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更换曲轴后油封（含吊装波箱）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（别克、广丰：1800，本田：1500）</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224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更换曲轴前油封（不含吊装发动机）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225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焊补排气管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31"/>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226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更换排气管吊胶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227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拆装、更换排气管前段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（别克、广丰：400-440，本田：无）</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228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拆装、更换排气管第二段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229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拆装、更换排气管第三段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230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拆装、更换排气管尾段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231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拆装或更换空滤器总成</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232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更换方向泵皮带</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233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更换发电机皮带</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234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更换空调皮带</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296"/>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235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更换正时皮带,调整配气正时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52"/>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236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更换正时链,调整配气正时（不含吊装发动机）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704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576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广丰、本田：1200，800皮带；别克：1200，1500链）</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237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皮带张紧力调节</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566"/>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238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更换气缸垫（4缸）</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（广丰：4-1800，6-2200，别克、本田：4-1200，6-1800）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更换气缸垫（6缸）</w:t>
            </w:r>
          </w:p>
        </w:tc>
        <w:tc>
          <w:tcPr>
            <w:tcW w:w="997" w:type="dxa"/>
            <w:shd w:val="clear" w:color="auto" w:fill="auto"/>
            <w:vAlign w:val="bottom"/>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1,320</w:t>
            </w:r>
          </w:p>
        </w:tc>
        <w:tc>
          <w:tcPr>
            <w:tcW w:w="1613" w:type="dxa"/>
            <w:shd w:val="clear" w:color="auto" w:fill="auto"/>
            <w:vAlign w:val="bottom"/>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1,200</w:t>
            </w:r>
          </w:p>
        </w:tc>
        <w:tc>
          <w:tcPr>
            <w:tcW w:w="1046" w:type="dxa"/>
            <w:shd w:val="clear" w:color="auto" w:fill="auto"/>
            <w:vAlign w:val="bottom"/>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239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拆装气门室盖</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240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更换油门拉线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241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更换电子油门（含解码）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242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废气检测</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243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检修起动机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244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检修发电机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245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检查、更换分火线，分火头及分火盖</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246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更换节温器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247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更换节温器盖</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47"/>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248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更换连接水管（水泵到节温器）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249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更换起动机总成</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250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更换发电机总成</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251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更换发动机缸盖（4缸）</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更换发动机缸盖（6缸）</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1,260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252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更换机油集滤器（不含吊装发动机）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253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更换机油泵总成（不含吊装发动机）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254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更换曲轴皮带轮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31"/>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255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拆装处理排气管前端接口漏气</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256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拆装进气岐管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462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257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拆装排气管岐管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258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更换风扇偶合器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259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检修汽油泵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260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清洗燃油箱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261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拆装高压油泵（柴油）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262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清洗曲轴箱机油集滤器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263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研磨气门（支）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264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换发动机全套活塞环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265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换连杆轴承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266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检修空气压缩机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267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换机油感应器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271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检修离合器液压总泵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272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免拆清洗引擎油路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273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换发动机活塞、连杆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274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更换正时齿轮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299"/>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275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换机油感应器、测量机油压力</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276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检修气门漏气（4缸）</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检修气门漏气（6缸）</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1,260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277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换柴油机气缸垫</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1,056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278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清洗更换燃油滤清器（外置式）</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175</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279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清洁怠速控制器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53"/>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280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更换检查水温感应器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281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更换火花塞</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别克：300，广丰：150，本田：150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282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检修正时皮带异响或漏油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283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检修更换机油格座</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284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镶气门座（个）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285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油电路保养</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286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发动机电脑检测</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（本田：750，广丰：450，别克：300）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287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调怠速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289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检修曲轴通风装置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290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清洗空气滤清器或更换滤芯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291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更换油箱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343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281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292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检修正时链或齿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1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293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清理发动机积碳（4缸）</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53"/>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清理发动机</w:t>
            </w:r>
            <w:r w:rsidRPr="00EB71D4">
              <w:rPr>
                <w:rFonts w:ascii="宋体" w:hAnsi="宋体" w:cs="宋体" w:hint="eastAsia"/>
                <w:bCs/>
                <w:kern w:val="0"/>
                <w:sz w:val="24"/>
                <w:szCs w:val="24"/>
              </w:rPr>
              <w:lastRenderedPageBreak/>
              <w:t>积碳（6缸）</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1,320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294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更换飞轮齿（含吊装波箱）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（别克：1200；广丰：1500）</w:t>
            </w:r>
          </w:p>
        </w:tc>
      </w:tr>
      <w:tr w:rsidR="000D7157" w:rsidRPr="00EB71D4" w:rsidTr="00642097">
        <w:trPr>
          <w:trHeight w:val="347"/>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295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拆装清洗汽油喷嘴（支）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296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更换三元催化器（不含吊装发动机）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vMerge w:val="restart"/>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297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清洗或更换节气门阀体</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303</w:t>
            </w:r>
          </w:p>
        </w:tc>
        <w:tc>
          <w:tcPr>
            <w:tcW w:w="1988"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298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更换燃油蒸发控制装置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299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检测、清洗废气再循环（EGR）系统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988"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300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免拆清洗发动机气路系统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988"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300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免拆清洗曲轴箱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988"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拆洗三元催化器（不含吊装发动机）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988"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更换涡轮增压器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450</w:t>
            </w:r>
          </w:p>
        </w:tc>
        <w:tc>
          <w:tcPr>
            <w:tcW w:w="1988"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拆装清洗柴</w:t>
            </w:r>
            <w:r w:rsidRPr="00EB71D4">
              <w:rPr>
                <w:rFonts w:ascii="宋体" w:hAnsi="宋体" w:cs="宋体" w:hint="eastAsia"/>
                <w:bCs/>
                <w:kern w:val="0"/>
                <w:sz w:val="24"/>
                <w:szCs w:val="24"/>
              </w:rPr>
              <w:lastRenderedPageBreak/>
              <w:t>油喷油嘴（支）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8426" w:type="dxa"/>
            <w:gridSpan w:val="7"/>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lastRenderedPageBreak/>
              <w:t xml:space="preserve">维修项目III　</w:t>
            </w:r>
          </w:p>
        </w:tc>
      </w:tr>
      <w:tr w:rsidR="000D7157" w:rsidRPr="00EB71D4" w:rsidTr="00642097">
        <w:trPr>
          <w:trHeight w:val="375"/>
          <w:jc w:val="center"/>
        </w:trPr>
        <w:tc>
          <w:tcPr>
            <w:tcW w:w="545"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传动系统</w:t>
            </w: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301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更换离合器片</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302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维修或保养离合器总泵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303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维修或保养离合器分泵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304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分解、修理差速器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305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分解、修理自动变速箱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306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分解、修理手动变速箱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1,296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307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吊装变速箱总成</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572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468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（别克：1800；广丰：2400）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308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拆装波箱油底壳</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309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更换波箱吊胶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310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更换或润滑波箱换挡拉索</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311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更换或润滑波箱油门拉索</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312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更换前驱动半轴（单边）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313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更换半轴外球笼（单边）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314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更换半轴内球笼（单边）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315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更换半轴防尘套、保养球笼（单边）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316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换传动轴中间轴承或油封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317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换油箱支架胶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318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拆装后桥</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1056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319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调校离合器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320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换传动轴万向节总成</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321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换差速器油封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323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换半轴油封（单边）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324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更换轮毂轴承（轮）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325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检修挂档机构</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326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检修变速箱操纵机构</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112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327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更换变速箱前油封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（含吊装发动机，别克：1800，广丰：1500）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328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更换变速箱后油封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329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换离合器分离轴承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330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检修后轮壳油封漏油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331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更换波箱档位显示器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332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检测更换波箱电磁阀</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（广丰：800和950，别克：1500-1800）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333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检修波箱液压油路板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1,296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334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更换米表线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（广丰：250，别克：300）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335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更换轮胎及动平衡（条）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336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更换传动轴吊胶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337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检修P档锁止开关</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（广丰：300，别克：450）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338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更换差速器油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339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外调校手刹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340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更换变速杆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（广丰：300，别克：450）</w:t>
            </w:r>
          </w:p>
        </w:tc>
      </w:tr>
      <w:tr w:rsidR="000D7157" w:rsidRPr="00EB71D4" w:rsidTr="00642097">
        <w:trPr>
          <w:trHeight w:val="375"/>
          <w:jc w:val="center"/>
        </w:trPr>
        <w:tc>
          <w:tcPr>
            <w:tcW w:w="8426" w:type="dxa"/>
            <w:gridSpan w:val="7"/>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 xml:space="preserve">维修项目IV　</w:t>
            </w:r>
          </w:p>
        </w:tc>
      </w:tr>
      <w:tr w:rsidR="000D7157" w:rsidRPr="00EB71D4" w:rsidTr="00642097">
        <w:trPr>
          <w:trHeight w:val="410"/>
          <w:jc w:val="center"/>
        </w:trPr>
        <w:tc>
          <w:tcPr>
            <w:tcW w:w="545" w:type="dxa"/>
            <w:vMerge w:val="restart"/>
            <w:shd w:val="clear" w:color="auto" w:fill="auto"/>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悬挂</w:t>
            </w:r>
            <w:r w:rsidRPr="00EB71D4">
              <w:rPr>
                <w:rFonts w:ascii="宋体" w:hAnsi="宋体" w:cs="宋体" w:hint="eastAsia"/>
                <w:bCs/>
                <w:kern w:val="0"/>
                <w:sz w:val="24"/>
                <w:szCs w:val="24"/>
              </w:rPr>
              <w:lastRenderedPageBreak/>
              <w:t>系统</w:t>
            </w: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lastRenderedPageBreak/>
              <w:t>401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前独立悬挂解体、修理</w:t>
            </w:r>
            <w:r w:rsidRPr="00EB71D4">
              <w:rPr>
                <w:rFonts w:ascii="宋体" w:hAnsi="宋体" w:cs="宋体" w:hint="eastAsia"/>
                <w:bCs/>
                <w:kern w:val="0"/>
                <w:sz w:val="24"/>
                <w:szCs w:val="24"/>
              </w:rPr>
              <w:lastRenderedPageBreak/>
              <w:t>（单边）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594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277"/>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402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后独立悬挂解体、修理（单边）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403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更换后悬挂推杆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173</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404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更换后悬挂稳定杆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173</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405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更换轮胎螺丝（轮）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406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更换螺旋弹簧（支）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407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更换前减震器（支）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408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更换后减震器（支）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409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更换前轮避震器座胶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410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更换前轮定位拉杆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173</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411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更换前上挂臂（单边）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412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更换前下挂臂（单边）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413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更换后轮上挂臂（单边）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414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更换后轮下挂臂（单边）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415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更换平衡杆</w:t>
            </w:r>
            <w:r w:rsidRPr="00EB71D4">
              <w:rPr>
                <w:rFonts w:ascii="宋体" w:hAnsi="宋体" w:cs="宋体" w:hint="eastAsia"/>
                <w:bCs/>
                <w:kern w:val="0"/>
                <w:sz w:val="24"/>
                <w:szCs w:val="24"/>
              </w:rPr>
              <w:lastRenderedPageBreak/>
              <w:t>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416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更换前平衡杆小连杆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417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拆装平衡杆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418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拆装或更换转向节（单边）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290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419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拆装前轮轴承（单边）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别克：300，广丰：400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420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拆装后轮轴承（单边）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421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平衡轮胎（条）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03"/>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422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更换轮胎，平衡轮胎（四轮）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99"/>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423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更换钢圈，平衡轮胎（四轮）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424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更换发动机前横梁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425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更换发动机后横梁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607"/>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426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换普通前避震器（支）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（别克：300，广丰：300）</w:t>
            </w:r>
          </w:p>
        </w:tc>
      </w:tr>
      <w:tr w:rsidR="000D7157" w:rsidRPr="00EB71D4" w:rsidTr="00642097">
        <w:trPr>
          <w:trHeight w:val="608"/>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427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换普通后避震器（支）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（别克：150，广丰：300）</w:t>
            </w:r>
          </w:p>
        </w:tc>
      </w:tr>
      <w:tr w:rsidR="000D7157" w:rsidRPr="00EB71D4" w:rsidTr="00642097">
        <w:trPr>
          <w:trHeight w:val="371"/>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428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检修前轮钢板弹簧断</w:t>
            </w:r>
            <w:r w:rsidRPr="00EB71D4">
              <w:rPr>
                <w:rFonts w:ascii="宋体" w:hAnsi="宋体" w:cs="宋体" w:hint="eastAsia"/>
                <w:bCs/>
                <w:kern w:val="0"/>
                <w:sz w:val="24"/>
                <w:szCs w:val="24"/>
              </w:rPr>
              <w:lastRenderedPageBreak/>
              <w:t>（单边）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0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429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检修后轮钢板弹簧断（单边）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430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检修铆前钢板支架座</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431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检修铆后钢板支架座</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432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调校前桥扭杆弹簧</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433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换悬挂上、下球头（单边）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62"/>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434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换转向节主销</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435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更换钢板销及衬套</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436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换后钢板弹簧（单边）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437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更换前桥</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（别克：900；广丰：1000）</w:t>
            </w:r>
          </w:p>
        </w:tc>
      </w:tr>
      <w:tr w:rsidR="000D7157" w:rsidRPr="00EB71D4" w:rsidTr="00642097">
        <w:trPr>
          <w:trHeight w:val="296"/>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438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更换后桥</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（别克：1200；广丰：1200）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439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调整转向角度</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440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检修横直拉杆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441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换扭杆式前叉板胶套及</w:t>
            </w:r>
            <w:r w:rsidRPr="00EB71D4">
              <w:rPr>
                <w:rFonts w:ascii="宋体" w:hAnsi="宋体" w:cs="宋体" w:hint="eastAsia"/>
                <w:bCs/>
                <w:kern w:val="0"/>
                <w:sz w:val="24"/>
                <w:szCs w:val="24"/>
              </w:rPr>
              <w:lastRenderedPageBreak/>
              <w:t>轴（单边）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154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（别克：300；广丰：300）</w:t>
            </w:r>
          </w:p>
        </w:tc>
      </w:tr>
      <w:tr w:rsidR="000D7157" w:rsidRPr="00EB71D4" w:rsidTr="00642097">
        <w:trPr>
          <w:trHeight w:val="349"/>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442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检修更换转向辅助臂（个）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443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检修可变悬架系统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444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检修空压式悬架避震系统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445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检修电子悬挂线路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446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更换前轮油封（轮）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（别克：300；广丰：300）</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447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更换后轮油封（轮）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（别克：300；广丰：300）</w:t>
            </w:r>
          </w:p>
        </w:tc>
      </w:tr>
      <w:tr w:rsidR="000D7157" w:rsidRPr="00EB71D4" w:rsidTr="00642097">
        <w:trPr>
          <w:trHeight w:val="375"/>
          <w:jc w:val="center"/>
        </w:trPr>
        <w:tc>
          <w:tcPr>
            <w:tcW w:w="8426" w:type="dxa"/>
            <w:gridSpan w:val="7"/>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维修项目V</w:t>
            </w:r>
          </w:p>
        </w:tc>
      </w:tr>
      <w:tr w:rsidR="000D7157" w:rsidRPr="00EB71D4" w:rsidTr="00642097">
        <w:trPr>
          <w:trHeight w:val="375"/>
          <w:jc w:val="center"/>
        </w:trPr>
        <w:tc>
          <w:tcPr>
            <w:tcW w:w="545"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制动系统</w:t>
            </w: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 xml:space="preserve">500　</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检修四轮刹车</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501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更换前制动片</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168</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502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更换后制动片（碟刹）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168</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503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更换后制动蹄（鼓刹）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168</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504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更换手刹片</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168</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505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更换后制动鼓</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168</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506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光整制动盘</w:t>
            </w:r>
            <w:r w:rsidRPr="00EB71D4">
              <w:rPr>
                <w:rFonts w:ascii="宋体" w:hAnsi="宋体" w:cs="宋体" w:hint="eastAsia"/>
                <w:bCs/>
                <w:kern w:val="0"/>
                <w:sz w:val="24"/>
                <w:szCs w:val="24"/>
              </w:rPr>
              <w:lastRenderedPageBreak/>
              <w:t>（个）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507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更换前制动盘</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508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更换后制动盘</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509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更换制动踏板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343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281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510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镗制动鼓（个）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511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检修制动总泵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512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更换制动总泵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513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检修制动分泵（碟）（个）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514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更换制动分泵（前）（个）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515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更换真空助力器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516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更换ABS执行器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476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428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517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更换ABS转速传感器（个）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518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更换车轮制动软管（条）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519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更换全车手刹拉线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520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调整手拉杆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521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换刹车比例阀</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522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调校四轮刹车（含放空气）</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523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更换刹车油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524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检修ABS系统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2,112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1,728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8426" w:type="dxa"/>
            <w:gridSpan w:val="7"/>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维修项目VI</w:t>
            </w:r>
          </w:p>
        </w:tc>
      </w:tr>
      <w:tr w:rsidR="000D7157" w:rsidRPr="00EB71D4" w:rsidTr="00642097">
        <w:trPr>
          <w:trHeight w:val="375"/>
          <w:jc w:val="center"/>
        </w:trPr>
        <w:tc>
          <w:tcPr>
            <w:tcW w:w="545" w:type="dxa"/>
            <w:vMerge w:val="restart"/>
            <w:shd w:val="clear" w:color="auto" w:fill="auto"/>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转向系统</w:t>
            </w: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601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四轮定位检测、调整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602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前束检测、调整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603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更换方向机总成（齿条）（含四轮定位）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5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更换方向机总成（循环球）</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604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大修方向机（齿条）（含四轮定位）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大修方向机（循环球）</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605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更换方向助力油泵</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343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281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606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拆装转向管柱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607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拆装转向横拉杆（内球头）（不含四轮定位）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（别克：300，广丰：300）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608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拆装调整方向盘</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609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更换方向机油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610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更换方向机防尘套（不含四轮定位）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611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调整方向盘间隙</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612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更换助力泵油壶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613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换方向机中尺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614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换方向机高低压油管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615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检修或更换转向机电控系统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616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更换方向机油散热器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617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更换方向盘</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618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换转向机十字轴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619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换方向锁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8426" w:type="dxa"/>
            <w:gridSpan w:val="7"/>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lastRenderedPageBreak/>
              <w:t>维修项目VII</w:t>
            </w:r>
          </w:p>
        </w:tc>
      </w:tr>
      <w:tr w:rsidR="000D7157" w:rsidRPr="00EB71D4" w:rsidTr="00642097">
        <w:trPr>
          <w:trHeight w:val="425"/>
          <w:jc w:val="center"/>
        </w:trPr>
        <w:tc>
          <w:tcPr>
            <w:tcW w:w="545"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空调系统</w:t>
            </w: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701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补充雪种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703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更换电磁离合器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704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更换压缩机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（别克：450，广丰：550）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705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更换冷凝器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706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清洁或更换蒸发器（不含拆装仪表台）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707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更换暖水开关阀（不含拆装仪表台）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708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更换风量调节开关（不含拆装仪表台）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709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更换冷暖调节开关或拉索（不含拆装仪表台）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710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更换A/C开关（不含拆装仪表台）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711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更换暖风水箱（不含拆装仪表台）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712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拆装装空调鼓风机（不含拆装仪表台）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713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拆装空调进气滤网</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714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检修电子扇电路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715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检修空调电路（普通）（不含拆装仪表台）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716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空调系统大修（单蒸发器）（不含拆装仪表台）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空调系统大修（双蒸发器）（不含拆装仪表台）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1,760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717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换雪种瓶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718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抽真空加雪种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719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换高低压管（条）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720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检查更换空调继电器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721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清洗冷气风口、管道（不含拆装仪表台）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53"/>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722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排除蒸发箱外水道堵塞</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01"/>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723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更换膨胀阀（不含拆装仪表台）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725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拆装更换冷气温度感应器（不含拆装仪表台）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726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更换空调保险阀</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727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检修空调电路（自动）（不含拆装仪表台）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1,056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728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检修暖气系统（不含拆装仪表台）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729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1,056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（别克：1500-1800，广丰：1000）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730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清洗蒸发器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8426" w:type="dxa"/>
            <w:gridSpan w:val="7"/>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 xml:space="preserve">维修项目VIII　</w:t>
            </w:r>
          </w:p>
        </w:tc>
      </w:tr>
      <w:tr w:rsidR="000D7157" w:rsidRPr="00EB71D4" w:rsidTr="00642097">
        <w:trPr>
          <w:trHeight w:val="375"/>
          <w:jc w:val="center"/>
        </w:trPr>
        <w:tc>
          <w:tcPr>
            <w:tcW w:w="545" w:type="dxa"/>
            <w:vMerge w:val="restart"/>
            <w:shd w:val="clear" w:color="auto" w:fill="auto"/>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电器</w:t>
            </w:r>
            <w:r w:rsidRPr="00EB71D4">
              <w:rPr>
                <w:rFonts w:ascii="宋体" w:hAnsi="宋体" w:cs="宋体" w:hint="eastAsia"/>
                <w:bCs/>
                <w:kern w:val="0"/>
                <w:sz w:val="24"/>
                <w:szCs w:val="24"/>
              </w:rPr>
              <w:lastRenderedPageBreak/>
              <w:t>系统</w:t>
            </w: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lastRenderedPageBreak/>
              <w:t>801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检修里程表线路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802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检修水温表线路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803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检修转速表线路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804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检修燃油表线路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805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检修机油压力线路(机油灯亮)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806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检修充电指示灯线路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807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检修全车灯光线路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808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调整大灯位置及光轴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809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拆修雨刮连杆机构（不含拆装仪表台）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810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检修雨刮喷水机构</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811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更换雨刮喷水壶或喷水电机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812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更换天线总成</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813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更换电池</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814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更换前门音响喇叭（个）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（别克、广丰：250）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815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更换后音响喇叭（个）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816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拆装音响主机</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（别克、广丰：250）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817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更换电喇叭</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818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更换气囊袋线盘</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（别克：450，广丰：250）</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819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更换左右气袋及电脑（含拆装仪表台）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820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更换升降器总开关</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821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更换前门升降器或马达（单门）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822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更换后门升降器或马达（单门）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823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更换转向组合开关</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56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824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更换前大灯或大灯座（只）（不含拆保险杠）</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825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更换前角灯（只）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826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更换后尾灯</w:t>
            </w:r>
            <w:r w:rsidRPr="00EB71D4">
              <w:rPr>
                <w:rFonts w:ascii="宋体" w:hAnsi="宋体" w:cs="宋体" w:hint="eastAsia"/>
                <w:bCs/>
                <w:kern w:val="0"/>
                <w:sz w:val="24"/>
                <w:szCs w:val="24"/>
              </w:rPr>
              <w:lastRenderedPageBreak/>
              <w:t>（只）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827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更换后高位制动灯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828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更换前保险杠灯（只）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829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检修、更换前射灯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830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检修手刹灯线路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831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检修挂挡杆灯线路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832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拆装检修天窗机构（含拆装天花内饰板）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833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更换天窗开关</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（别克：150，广丰：220）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835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检修电动后视镜及电路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836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更换仪表板照明灯泡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837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全车线路大修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299"/>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838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消除故障码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839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更换室内倒车镜</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9"/>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840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换刮雨马达（不含拆装仪表台）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841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换继电器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842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换保险盒（不含线束更换）</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843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检修电子防盗器系统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52"/>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844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检修电子油门故障</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845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检修车速传感器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846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检修巡航系统控制电路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847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检修电动座椅电路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848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更换外把手</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849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更换四档泥板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850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检修电动车窗电路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851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检修中央门锁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852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拆装更换门灯感应器（个）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853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检修安全带感应器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854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更换刹车油量感应器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855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拆检尾门锁</w:t>
            </w:r>
            <w:r w:rsidRPr="00EB71D4">
              <w:rPr>
                <w:rFonts w:ascii="宋体" w:hAnsi="宋体" w:cs="宋体" w:hint="eastAsia"/>
                <w:bCs/>
                <w:kern w:val="0"/>
                <w:sz w:val="24"/>
                <w:szCs w:val="24"/>
              </w:rPr>
              <w:lastRenderedPageBreak/>
              <w:t>灯开关总成</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79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856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检修起动线路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857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更换电池头（正）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858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更换电池头（负）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859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发动机保养电脑归零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5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860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检修气囊控制电路故障</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（别克：450；广丰：450）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861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检修自动波外控电器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385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862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检修液压方向机电子控制系统</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863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检修自动防撞系统（仪表台）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864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配装遥控器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865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检修加速防滑系统（ASR）</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27"/>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866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检修四轮驱动系统电路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462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（广丰：600）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867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检修CD收放机外接电路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868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检修电子仪表板电路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869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检修更换雾灯（一对）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870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检修大灯高低调整装置（内置式）</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871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更换雨刮臂</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872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检修倒车灯电路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873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检修雨刮电路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874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检修喇叭电路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176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875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安装车尾静电线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8426" w:type="dxa"/>
            <w:gridSpan w:val="7"/>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 xml:space="preserve">维修项目IX　</w:t>
            </w:r>
          </w:p>
        </w:tc>
      </w:tr>
      <w:tr w:rsidR="000D7157" w:rsidRPr="00EB71D4" w:rsidTr="00642097">
        <w:trPr>
          <w:trHeight w:val="375"/>
          <w:jc w:val="center"/>
        </w:trPr>
        <w:tc>
          <w:tcPr>
            <w:tcW w:w="545"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车身部分</w:t>
            </w: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901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拆装车身饰件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902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更换前中网</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903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更换前或后档风玻璃</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385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904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更换发动机盖</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905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更换发动机仓前龙门架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990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810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906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更换发动机盖锁并调整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907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更换发动机盖拉索拉手</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908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更换倒车镜</w:t>
            </w:r>
            <w:r w:rsidRPr="00EB71D4">
              <w:rPr>
                <w:rFonts w:ascii="宋体" w:hAnsi="宋体" w:cs="宋体" w:hint="eastAsia"/>
                <w:bCs/>
                <w:kern w:val="0"/>
                <w:sz w:val="24"/>
                <w:szCs w:val="24"/>
              </w:rPr>
              <w:lastRenderedPageBreak/>
              <w:t>（单边）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909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拆装倒车雷达</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385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910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更换前翼子板（单边）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32"/>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911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更换后翼子板（单边）（含拆装后杠、后档等相关附件）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912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更换前车门（个）（含相关附件拆装）</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495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913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更换前门玻璃（件）（含相关附件拆装）</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914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拆装前门内饰板（件）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915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拆装后门饰板（件）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916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更换车身前立柱（单边）（含相关附件拆装）</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917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更换车身中立柱（单边）（含相关附</w:t>
            </w:r>
            <w:r w:rsidRPr="00EB71D4">
              <w:rPr>
                <w:rFonts w:ascii="宋体" w:hAnsi="宋体" w:cs="宋体" w:hint="eastAsia"/>
                <w:bCs/>
                <w:kern w:val="0"/>
                <w:sz w:val="24"/>
                <w:szCs w:val="24"/>
              </w:rPr>
              <w:lastRenderedPageBreak/>
              <w:t>件拆装）</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1,320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918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更换前门锁机并调整（个）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919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更换后门锁机并调整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920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更换落水槽饰条（条）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921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更换前门玻璃绒槽（条）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922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更换后门玻璃绒槽</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923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更换门锁驱动器（个）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924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更换后门玻璃（件）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925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更换行李箱盖</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926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更换前保险杠</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927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更换后保险杠</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928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更换全车标志</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929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更换全车锁（不含解码）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（别克：900；广丰：1000）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930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安装全车电</w:t>
            </w:r>
            <w:r w:rsidRPr="00EB71D4">
              <w:rPr>
                <w:rFonts w:ascii="宋体" w:hAnsi="宋体" w:cs="宋体" w:hint="eastAsia"/>
                <w:bCs/>
                <w:kern w:val="0"/>
                <w:sz w:val="24"/>
                <w:szCs w:val="24"/>
              </w:rPr>
              <w:lastRenderedPageBreak/>
              <w:t>镀楣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931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更换天窗玻璃</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932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拆装天窗机构</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933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更换后门三角窗</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934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更换车身下裙（单边）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935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更换后门玻璃外压条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936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更换前门玻璃外压条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937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修复校正大梁（不含拆装其他附件）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938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更换车身地毯（不含拆装仪表台）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939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940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拆装车内天花</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（别克：900；广丰：600）</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941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更换油箱拉索</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942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更换油箱开启盖</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943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更换水箱上支架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944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更换水箱下支架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945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更换车门防水胶条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946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更换车门外拉手</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947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更换车门内拉手</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948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更换车门限位器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949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更换后车门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495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950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拆装行李箱内饰件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951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更换行李箱后围板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715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585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952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更换行李箱拉簧</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953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拆装前排座椅（个）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954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拆装后排座椅及靠背</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47"/>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955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更换前轮内挡泥衬胶（单边）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66"/>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956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更换后轮内挡泥补胶（单边）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957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更换车门防撞胶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958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更换大灯下支架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959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更换前保险杠内支架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960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更换后保险杠内支架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961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更换前叶子板内托（左或右）</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43"/>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962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更换后叶子板内托（左或右）</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963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更换门柱外饰铰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964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更换后盖铰</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965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更换前、后门门铰（对）</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966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更换前大灯（个）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967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单门修复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385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968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前杠修复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969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前叶子板修复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970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引擎盖修复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971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后箱盖修复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972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修玻璃升降器手动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973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修玻璃升降器电动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974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换单门锁芯</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975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换尾箱盖锁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976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换引擎盖锁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977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换车身彩条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978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更换尾门撑杆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979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检修排气管、消声器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980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电池架烧焊固定</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176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981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检修中门轴承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982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检修车头盖锁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983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固定保险杠角胶（吉普车）</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984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轮胎上盖板修复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180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985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后尾板修复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986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车身大修</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3,300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987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更换车身电镀饰板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988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前照面修复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385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989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前玻璃框锈蚀修复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990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后玻璃框锈蚀修复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991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车顶沙板修</w:t>
            </w:r>
            <w:r w:rsidRPr="00EB71D4">
              <w:rPr>
                <w:rFonts w:ascii="宋体" w:hAnsi="宋体" w:cs="宋体" w:hint="eastAsia"/>
                <w:bCs/>
                <w:kern w:val="0"/>
                <w:sz w:val="24"/>
                <w:szCs w:val="24"/>
              </w:rPr>
              <w:lastRenderedPageBreak/>
              <w:t>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660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992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修复后保险杠</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225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750"/>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993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更换安全带（条）（不含电脑解码）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994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调校车门（个）</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995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调校尾门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996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更换后盖拉线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997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拆装全车附件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1,650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998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修复备胎架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999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调校门锁位（门）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1000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换叶子板饰条（条）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39"/>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更换外把手</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459"/>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更换四档泥板</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p>
        </w:tc>
      </w:tr>
      <w:tr w:rsidR="000D7157" w:rsidRPr="00EB71D4" w:rsidTr="00642097">
        <w:trPr>
          <w:trHeight w:val="375"/>
          <w:jc w:val="center"/>
        </w:trPr>
        <w:tc>
          <w:tcPr>
            <w:tcW w:w="8426" w:type="dxa"/>
            <w:gridSpan w:val="7"/>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 xml:space="preserve">维修项目X　</w:t>
            </w:r>
          </w:p>
        </w:tc>
      </w:tr>
      <w:tr w:rsidR="000D7157" w:rsidRPr="00EB71D4" w:rsidTr="00642097">
        <w:trPr>
          <w:trHeight w:val="375"/>
          <w:jc w:val="center"/>
        </w:trPr>
        <w:tc>
          <w:tcPr>
            <w:tcW w:w="545"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钣金</w:t>
            </w: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1001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发动机盖凹位修复及校正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472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429</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386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1002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左前叶子板凹位修复及校正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1003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右前叶子板凹位修复及校正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1004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车顶凹位修复及校正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494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1005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左前门凹位修复及校正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1006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右前门凹位修复及校正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1007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左下裙条凹位修复及校正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1008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右下裙条凹位修复及校正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1009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左前立柱凹位修复及校正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1010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右前立柱凹位修复及校正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1011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左中柱凹位修复及校正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359</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323</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1012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右中柱凹位修复及校正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359</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323</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1013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更换左前大梁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1,382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1,244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1014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更换右前大梁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1,382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1,244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1015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左后门凹位修复及校正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1016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右后门凹位修复及校正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1017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左后叶子板凹位修复及校正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1018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右后叶子板凹位修复及校正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1019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行李箱盖凹位修复及校正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398</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1020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前保险杠凹位修复及校正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1021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后保险杠凹位修复及校正</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270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1022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修复前大梁（后）</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1,366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1,241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1,117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1023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修复前、后大梁</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1,713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1,557</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1024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中门沙板修复（中等程度）</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328</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295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1025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拆装清洁全车室内饰件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943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857</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8426" w:type="dxa"/>
            <w:gridSpan w:val="7"/>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 xml:space="preserve">维修项目XI　</w:t>
            </w:r>
          </w:p>
        </w:tc>
      </w:tr>
      <w:tr w:rsidR="000D7157" w:rsidRPr="00EB71D4" w:rsidTr="00642097">
        <w:trPr>
          <w:trHeight w:val="375"/>
          <w:jc w:val="center"/>
        </w:trPr>
        <w:tc>
          <w:tcPr>
            <w:tcW w:w="545"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lastRenderedPageBreak/>
              <w:t>烤漆及美容</w:t>
            </w: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1101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全车烤漆内外</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7,156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6,506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5,855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1102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发动机盖烤漆（新件）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708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579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发动机盖烤漆（旧件）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710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639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发动机盖烤漆（残破）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982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884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1103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前保险杠烤漆（新件）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445</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前保险杠烤漆（旧件）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前保险杠烤漆（残破）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1104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前保险杠补漆（局部）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1105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后保险杠烤漆（新件）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426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387</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348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后保险杠烤漆（旧件）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后保险杠烤漆（残破）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1106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后保险杠补漆（局部）</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244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1107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前叶子板烤漆（新件）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567</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464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前叶子板烤漆（旧件）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586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前叶子板烤</w:t>
            </w:r>
            <w:r w:rsidRPr="00EB71D4">
              <w:rPr>
                <w:rFonts w:ascii="宋体" w:hAnsi="宋体" w:cs="宋体" w:hint="eastAsia"/>
                <w:bCs/>
                <w:kern w:val="0"/>
                <w:sz w:val="24"/>
                <w:szCs w:val="24"/>
              </w:rPr>
              <w:lastRenderedPageBreak/>
              <w:t>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788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1108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后叶子板烤漆（新件）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433</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后叶子板烤漆（旧件）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586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后叶子板烤漆（残破）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672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611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1109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前车门烤漆（新件）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459</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413</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前车门烤漆（旧件）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582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530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477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前车门烤漆（残破）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682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1110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后车门烤漆（新件）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459</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413</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后车门烤漆（旧件）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582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530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477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后车门烤漆（残破）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682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620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1111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前立柱烤漆（旧件）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380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346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前立柱烤漆（残破）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1112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中立柱烤漆（旧件）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中立柱烤漆（残破）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512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466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1113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后立柱烤漆（旧件）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后立柱烤漆（残破）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512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466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419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1114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车门上幅烤漆（旧件）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车门上幅烤漆（残破）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463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421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val="restart"/>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1115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车门下幅烤漆（旧件）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vMerge/>
            <w:shd w:val="clear" w:color="auto" w:fill="auto"/>
            <w:vAlign w:val="center"/>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车门下幅烤漆（残破）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586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1116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车门防撞条烤漆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147</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1117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车身下裙条烤漆（新件）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562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511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460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车身下裙条烤漆（旧件）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678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616</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车身下裙条烤漆（残破）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706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641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577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1118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行李箱烤漆（新件）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行李箱烤漆（旧件）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374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行李箱烤漆（残破）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428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389</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1119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车顶烤漆（新件）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1,232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车顶烤漆（旧件）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1,232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1,109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车顶烤漆</w:t>
            </w:r>
            <w:r w:rsidRPr="00EB71D4">
              <w:rPr>
                <w:rFonts w:ascii="宋体" w:hAnsi="宋体" w:cs="宋体" w:hint="eastAsia"/>
                <w:bCs/>
                <w:kern w:val="0"/>
                <w:sz w:val="24"/>
                <w:szCs w:val="24"/>
              </w:rPr>
              <w:lastRenderedPageBreak/>
              <w:t>（残破）</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1,520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1,382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1,244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1120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倒车镜烤漆（新件）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117</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倒车镜烤漆（旧件）</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154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140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1121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全车座位清洗、上蜡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401</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365</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1122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发动机外部清洗、上蜡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289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263</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1123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全车抛光、上蜡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482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438</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1124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全车打磨、抛光、上蜡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493</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444</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1125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上增艳蜡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316</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287</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258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1126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全车除污渍</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613</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557</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1127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打磨、抛光加一层</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527</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479</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1128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后箱盖烤漆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870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791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712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1129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引擎盖烤漆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1,025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932</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839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1130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内部美容蒸气</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622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565</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509</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1131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水蜡洗车</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62.04</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56.4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50.76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1132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上普通光蜡</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232</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211</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190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1133</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更换全车座套</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120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100</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42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1134</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外车身、全车填面喷漆、烤漆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4,418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4,017</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3,615</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1135</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车底喷防锈</w:t>
            </w:r>
            <w:r w:rsidRPr="00EB71D4">
              <w:rPr>
                <w:rFonts w:ascii="宋体" w:hAnsi="宋体" w:cs="宋体" w:hint="eastAsia"/>
                <w:bCs/>
                <w:kern w:val="0"/>
                <w:sz w:val="24"/>
                <w:szCs w:val="24"/>
              </w:rPr>
              <w:lastRenderedPageBreak/>
              <w:t>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lastRenderedPageBreak/>
              <w:t>655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595</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536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1136</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全车室内消毒</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355</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323</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291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1137</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全车装表茶纸（5座车）</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668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607</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546</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1138</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室内椅套清洗</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335</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1139</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真皮座椅去渍、上光</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449</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408</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367</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1140</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发动机外表清洗</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368</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335</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302</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1141</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后尾幅喷漆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560</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509</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458</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r w:rsidR="000D7157" w:rsidRPr="00EB71D4" w:rsidTr="00642097">
        <w:trPr>
          <w:trHeight w:val="375"/>
          <w:jc w:val="center"/>
        </w:trPr>
        <w:tc>
          <w:tcPr>
            <w:tcW w:w="545" w:type="dxa"/>
            <w:vMerge/>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p>
        </w:tc>
        <w:tc>
          <w:tcPr>
            <w:tcW w:w="707" w:type="dxa"/>
            <w:shd w:val="clear" w:color="auto" w:fill="auto"/>
            <w:vAlign w:val="bottom"/>
          </w:tcPr>
          <w:p w:rsidR="000D7157" w:rsidRPr="00EB71D4" w:rsidRDefault="000D7157" w:rsidP="00642097">
            <w:pPr>
              <w:pStyle w:val="11"/>
              <w:widowControl/>
              <w:spacing w:line="360" w:lineRule="auto"/>
              <w:jc w:val="center"/>
              <w:rPr>
                <w:rFonts w:ascii="宋体" w:hAnsi="宋体" w:cs="宋体"/>
                <w:bCs/>
                <w:kern w:val="0"/>
                <w:sz w:val="24"/>
                <w:szCs w:val="24"/>
              </w:rPr>
            </w:pPr>
            <w:r w:rsidRPr="00EB71D4">
              <w:rPr>
                <w:rFonts w:ascii="宋体" w:hAnsi="宋体" w:cs="宋体" w:hint="eastAsia"/>
                <w:bCs/>
                <w:kern w:val="0"/>
                <w:sz w:val="24"/>
                <w:szCs w:val="24"/>
              </w:rPr>
              <w:t>1142</w:t>
            </w:r>
          </w:p>
        </w:tc>
        <w:tc>
          <w:tcPr>
            <w:tcW w:w="1530" w:type="dxa"/>
            <w:shd w:val="clear" w:color="auto" w:fill="auto"/>
            <w:vAlign w:val="center"/>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大梁修复后补漆</w:t>
            </w:r>
          </w:p>
        </w:tc>
        <w:tc>
          <w:tcPr>
            <w:tcW w:w="997"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477</w:t>
            </w:r>
          </w:p>
        </w:tc>
        <w:tc>
          <w:tcPr>
            <w:tcW w:w="1613"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434</w:t>
            </w:r>
          </w:p>
        </w:tc>
        <w:tc>
          <w:tcPr>
            <w:tcW w:w="1046" w:type="dxa"/>
            <w:shd w:val="clear" w:color="auto" w:fill="auto"/>
            <w:vAlign w:val="center"/>
          </w:tcPr>
          <w:p w:rsidR="000D7157" w:rsidRPr="00EB71D4" w:rsidRDefault="000D7157" w:rsidP="00642097">
            <w:pPr>
              <w:pStyle w:val="11"/>
              <w:widowControl/>
              <w:spacing w:line="360" w:lineRule="auto"/>
              <w:jc w:val="right"/>
              <w:rPr>
                <w:rFonts w:ascii="宋体" w:hAnsi="宋体" w:cs="宋体"/>
                <w:bCs/>
                <w:kern w:val="0"/>
                <w:sz w:val="24"/>
                <w:szCs w:val="24"/>
              </w:rPr>
            </w:pPr>
            <w:r w:rsidRPr="00EB71D4">
              <w:rPr>
                <w:rFonts w:ascii="宋体" w:hAnsi="宋体" w:cs="宋体" w:hint="eastAsia"/>
                <w:bCs/>
                <w:kern w:val="0"/>
                <w:sz w:val="24"/>
                <w:szCs w:val="24"/>
              </w:rPr>
              <w:t>391</w:t>
            </w:r>
          </w:p>
        </w:tc>
        <w:tc>
          <w:tcPr>
            <w:tcW w:w="1988" w:type="dxa"/>
            <w:shd w:val="clear" w:color="auto" w:fill="auto"/>
            <w:vAlign w:val="bottom"/>
          </w:tcPr>
          <w:p w:rsidR="000D7157" w:rsidRPr="00EB71D4" w:rsidRDefault="000D7157" w:rsidP="00642097">
            <w:pPr>
              <w:pStyle w:val="11"/>
              <w:widowControl/>
              <w:spacing w:line="360" w:lineRule="auto"/>
              <w:jc w:val="left"/>
              <w:rPr>
                <w:rFonts w:ascii="宋体" w:hAnsi="宋体" w:cs="宋体"/>
                <w:bCs/>
                <w:kern w:val="0"/>
                <w:sz w:val="24"/>
                <w:szCs w:val="24"/>
              </w:rPr>
            </w:pPr>
            <w:r w:rsidRPr="00EB71D4">
              <w:rPr>
                <w:rFonts w:ascii="宋体" w:hAnsi="宋体" w:cs="宋体" w:hint="eastAsia"/>
                <w:bCs/>
                <w:kern w:val="0"/>
                <w:sz w:val="24"/>
                <w:szCs w:val="24"/>
              </w:rPr>
              <w:t xml:space="preserve">　</w:t>
            </w:r>
          </w:p>
        </w:tc>
      </w:tr>
    </w:tbl>
    <w:p w:rsidR="000D7157" w:rsidRPr="00CB11D4" w:rsidRDefault="000D7157" w:rsidP="000D7157">
      <w:pPr>
        <w:pStyle w:val="0"/>
        <w:tabs>
          <w:tab w:val="left" w:pos="0"/>
          <w:tab w:val="left" w:pos="1080"/>
        </w:tabs>
        <w:spacing w:line="360" w:lineRule="auto"/>
        <w:ind w:firstLineChars="200" w:firstLine="480"/>
        <w:rPr>
          <w:rFonts w:ascii="宋体" w:hAnsi="宋体"/>
          <w:kern w:val="2"/>
          <w:sz w:val="24"/>
          <w:szCs w:val="24"/>
        </w:rPr>
      </w:pPr>
    </w:p>
    <w:p w:rsidR="007F5313" w:rsidRDefault="007F5313"/>
    <w:sectPr w:rsidR="007F5313" w:rsidSect="00EE38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_GB2312">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japaneseCounting"/>
      <w:lvlText w:val="（%1）"/>
      <w:lvlJc w:val="left"/>
      <w:pPr>
        <w:tabs>
          <w:tab w:val="num" w:pos="1430"/>
        </w:tabs>
        <w:ind w:left="1430" w:hanging="720"/>
      </w:pPr>
      <w:rPr>
        <w:rFonts w:ascii="宋体" w:eastAsia="宋体" w:hAnsi="宋体" w:hint="eastAsia"/>
        <w:sz w:val="24"/>
        <w:szCs w:val="24"/>
        <w:lang w:val="en-US"/>
      </w:rPr>
    </w:lvl>
    <w:lvl w:ilvl="1">
      <w:start w:val="1"/>
      <w:numFmt w:val="lowerLetter"/>
      <w:lvlText w:val="%2)"/>
      <w:lvlJc w:val="left"/>
      <w:pPr>
        <w:tabs>
          <w:tab w:val="num" w:pos="1190"/>
        </w:tabs>
        <w:ind w:left="1190" w:hanging="420"/>
      </w:pPr>
    </w:lvl>
    <w:lvl w:ilvl="2">
      <w:start w:val="1"/>
      <w:numFmt w:val="lowerRoman"/>
      <w:lvlText w:val="%3."/>
      <w:lvlJc w:val="right"/>
      <w:pPr>
        <w:tabs>
          <w:tab w:val="num" w:pos="1610"/>
        </w:tabs>
        <w:ind w:left="1610" w:hanging="420"/>
      </w:pPr>
    </w:lvl>
    <w:lvl w:ilvl="3">
      <w:start w:val="1"/>
      <w:numFmt w:val="decimal"/>
      <w:lvlText w:val="%4."/>
      <w:lvlJc w:val="left"/>
      <w:pPr>
        <w:tabs>
          <w:tab w:val="num" w:pos="2030"/>
        </w:tabs>
        <w:ind w:left="2030" w:hanging="420"/>
      </w:pPr>
    </w:lvl>
    <w:lvl w:ilvl="4">
      <w:start w:val="1"/>
      <w:numFmt w:val="lowerLetter"/>
      <w:lvlText w:val="%5)"/>
      <w:lvlJc w:val="left"/>
      <w:pPr>
        <w:tabs>
          <w:tab w:val="num" w:pos="2450"/>
        </w:tabs>
        <w:ind w:left="2450" w:hanging="420"/>
      </w:pPr>
    </w:lvl>
    <w:lvl w:ilvl="5">
      <w:start w:val="1"/>
      <w:numFmt w:val="lowerRoman"/>
      <w:lvlText w:val="%6."/>
      <w:lvlJc w:val="right"/>
      <w:pPr>
        <w:tabs>
          <w:tab w:val="num" w:pos="2870"/>
        </w:tabs>
        <w:ind w:left="2870" w:hanging="420"/>
      </w:pPr>
    </w:lvl>
    <w:lvl w:ilvl="6">
      <w:start w:val="1"/>
      <w:numFmt w:val="decimal"/>
      <w:lvlText w:val="%7."/>
      <w:lvlJc w:val="left"/>
      <w:pPr>
        <w:tabs>
          <w:tab w:val="num" w:pos="3290"/>
        </w:tabs>
        <w:ind w:left="3290" w:hanging="420"/>
      </w:pPr>
    </w:lvl>
    <w:lvl w:ilvl="7">
      <w:start w:val="1"/>
      <w:numFmt w:val="lowerLetter"/>
      <w:lvlText w:val="%8)"/>
      <w:lvlJc w:val="left"/>
      <w:pPr>
        <w:tabs>
          <w:tab w:val="num" w:pos="3710"/>
        </w:tabs>
        <w:ind w:left="3710" w:hanging="420"/>
      </w:pPr>
    </w:lvl>
    <w:lvl w:ilvl="8">
      <w:start w:val="1"/>
      <w:numFmt w:val="lowerRoman"/>
      <w:lvlText w:val="%9."/>
      <w:lvlJc w:val="right"/>
      <w:pPr>
        <w:tabs>
          <w:tab w:val="num" w:pos="4130"/>
        </w:tabs>
        <w:ind w:left="4130" w:hanging="420"/>
      </w:pPr>
    </w:lvl>
  </w:abstractNum>
  <w:abstractNum w:abstractNumId="1">
    <w:nsid w:val="00000012"/>
    <w:multiLevelType w:val="multilevel"/>
    <w:tmpl w:val="00000012"/>
    <w:lvl w:ilvl="0">
      <w:start w:val="1"/>
      <w:numFmt w:val="chineseCountingThousand"/>
      <w:pStyle w:val="Char1Char"/>
      <w:lvlText w:val="%1、"/>
      <w:lvlJc w:val="left"/>
      <w:pPr>
        <w:ind w:left="965" w:hanging="425"/>
      </w:pPr>
      <w:rPr>
        <w:rFonts w:hint="eastAsia"/>
        <w:b/>
        <w:sz w:val="24"/>
        <w:szCs w:val="24"/>
      </w:rPr>
    </w:lvl>
    <w:lvl w:ilvl="1">
      <w:start w:val="1"/>
      <w:numFmt w:val="chineseCountingThousand"/>
      <w:lvlText w:val="（%2）"/>
      <w:lvlJc w:val="left"/>
      <w:pPr>
        <w:ind w:left="3261" w:hanging="567"/>
      </w:pPr>
      <w:rPr>
        <w:rFonts w:hint="eastAsia"/>
        <w:sz w:val="24"/>
        <w:szCs w:val="24"/>
      </w:rPr>
    </w:lvl>
    <w:lvl w:ilvl="2">
      <w:start w:val="1"/>
      <w:numFmt w:val="decimal"/>
      <w:lvlText w:val="%3."/>
      <w:lvlJc w:val="left"/>
      <w:pPr>
        <w:ind w:left="2128" w:hanging="567"/>
      </w:pPr>
      <w:rPr>
        <w:rFonts w:hint="eastAsia"/>
      </w:rPr>
    </w:lvl>
    <w:lvl w:ilvl="3">
      <w:start w:val="1"/>
      <w:numFmt w:val="decimal"/>
      <w:lvlText w:val="(%4)"/>
      <w:lvlJc w:val="left"/>
      <w:pPr>
        <w:ind w:left="2694" w:hanging="708"/>
      </w:pPr>
      <w:rPr>
        <w:rFonts w:hint="eastAsia"/>
      </w:rPr>
    </w:lvl>
    <w:lvl w:ilvl="4">
      <w:start w:val="1"/>
      <w:numFmt w:val="decimal"/>
      <w:lvlText w:val="%1.%2.%3.%4.%5"/>
      <w:lvlJc w:val="left"/>
      <w:pPr>
        <w:ind w:left="3261" w:hanging="850"/>
      </w:pPr>
      <w:rPr>
        <w:rFonts w:hint="eastAsia"/>
      </w:rPr>
    </w:lvl>
    <w:lvl w:ilvl="5">
      <w:start w:val="1"/>
      <w:numFmt w:val="decimal"/>
      <w:lvlText w:val="%1.%2.%3.%4.%5.%6"/>
      <w:lvlJc w:val="left"/>
      <w:pPr>
        <w:ind w:left="3970" w:hanging="1134"/>
      </w:pPr>
      <w:rPr>
        <w:rFonts w:hint="eastAsia"/>
      </w:rPr>
    </w:lvl>
    <w:lvl w:ilvl="6">
      <w:start w:val="1"/>
      <w:numFmt w:val="decimal"/>
      <w:lvlText w:val="%1.%2.%3.%4.%5.%6.%7"/>
      <w:lvlJc w:val="left"/>
      <w:pPr>
        <w:ind w:left="4537" w:hanging="1276"/>
      </w:pPr>
      <w:rPr>
        <w:rFonts w:hint="eastAsia"/>
      </w:rPr>
    </w:lvl>
    <w:lvl w:ilvl="7">
      <w:start w:val="1"/>
      <w:numFmt w:val="decimal"/>
      <w:lvlText w:val="%1.%2.%3.%4.%5.%6.%7.%8"/>
      <w:lvlJc w:val="left"/>
      <w:pPr>
        <w:ind w:left="5104" w:hanging="1418"/>
      </w:pPr>
      <w:rPr>
        <w:rFonts w:hint="eastAsia"/>
      </w:rPr>
    </w:lvl>
    <w:lvl w:ilvl="8">
      <w:start w:val="1"/>
      <w:numFmt w:val="decimal"/>
      <w:lvlText w:val="%1.%2.%3.%4.%5.%6.%7.%8.%9"/>
      <w:lvlJc w:val="left"/>
      <w:pPr>
        <w:ind w:left="5812" w:hanging="1700"/>
      </w:pPr>
      <w:rPr>
        <w:rFonts w:hint="eastAsia"/>
      </w:rPr>
    </w:lvl>
  </w:abstractNum>
  <w:abstractNum w:abstractNumId="2">
    <w:nsid w:val="00000013"/>
    <w:multiLevelType w:val="multilevel"/>
    <w:tmpl w:val="00000013"/>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0"/>
      <w:lvlText w:val="%1.%2.%3.%4.%5.%6.%7.%8.%9"/>
      <w:lvlJc w:val="left"/>
      <w:pPr>
        <w:ind w:left="1584" w:hanging="1584"/>
      </w:pPr>
    </w:lvl>
  </w:abstractNum>
  <w:abstractNum w:abstractNumId="3">
    <w:nsid w:val="1DEB7D35"/>
    <w:multiLevelType w:val="multilevel"/>
    <w:tmpl w:val="55CC0A66"/>
    <w:lvl w:ilvl="0">
      <w:start w:val="1"/>
      <w:numFmt w:val="chineseCountingThousand"/>
      <w:lvlText w:val="%1、"/>
      <w:lvlJc w:val="left"/>
      <w:pPr>
        <w:ind w:left="425" w:hanging="425"/>
      </w:pPr>
      <w:rPr>
        <w:rFonts w:hint="eastAsia"/>
        <w:sz w:val="24"/>
        <w:szCs w:val="24"/>
      </w:rPr>
    </w:lvl>
    <w:lvl w:ilvl="1">
      <w:start w:val="3"/>
      <w:numFmt w:val="chineseCountingThousand"/>
      <w:lvlText w:val="（%2）"/>
      <w:lvlJc w:val="left"/>
      <w:pPr>
        <w:ind w:left="992" w:hanging="567"/>
      </w:pPr>
      <w:rPr>
        <w:rFonts w:ascii="宋体" w:eastAsia="宋体" w:hAnsi="宋体"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E246997"/>
    <w:multiLevelType w:val="multilevel"/>
    <w:tmpl w:val="25FC7A46"/>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ascii="宋体" w:eastAsia="宋体" w:hAnsi="宋体"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348645F4"/>
    <w:multiLevelType w:val="multilevel"/>
    <w:tmpl w:val="348645F4"/>
    <w:lvl w:ilvl="0">
      <w:start w:val="1"/>
      <w:numFmt w:val="decimal"/>
      <w:lvlText w:val="%1."/>
      <w:lvlJc w:val="left"/>
      <w:pPr>
        <w:tabs>
          <w:tab w:val="num" w:pos="840"/>
        </w:tabs>
        <w:ind w:left="84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4CA1067"/>
    <w:multiLevelType w:val="multilevel"/>
    <w:tmpl w:val="54CA1067"/>
    <w:lvl w:ilvl="0">
      <w:start w:val="1"/>
      <w:numFmt w:val="decimal"/>
      <w:lvlText w:val="%1."/>
      <w:lvlJc w:val="left"/>
      <w:pPr>
        <w:tabs>
          <w:tab w:val="num" w:pos="840"/>
        </w:tabs>
        <w:ind w:left="84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E6F60E5"/>
    <w:multiLevelType w:val="multilevel"/>
    <w:tmpl w:val="A63AAD66"/>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992" w:hanging="567"/>
      </w:pPr>
      <w:rPr>
        <w:rFonts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7157"/>
    <w:rsid w:val="000D7157"/>
    <w:rsid w:val="007F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D7157"/>
    <w:pPr>
      <w:widowControl w:val="0"/>
      <w:jc w:val="both"/>
    </w:pPr>
    <w:rPr>
      <w:rFonts w:eastAsia="宋体"/>
      <w:sz w:val="24"/>
    </w:rPr>
  </w:style>
  <w:style w:type="paragraph" w:styleId="1">
    <w:name w:val="heading 1"/>
    <w:basedOn w:val="a"/>
    <w:link w:val="1Char1"/>
    <w:qFormat/>
    <w:rsid w:val="000D71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0"/>
    <w:link w:val="2Char1"/>
    <w:qFormat/>
    <w:rsid w:val="000D7157"/>
    <w:pPr>
      <w:keepNext/>
      <w:keepLines/>
      <w:adjustRightInd w:val="0"/>
      <w:snapToGrid w:val="0"/>
      <w:spacing w:line="360" w:lineRule="auto"/>
      <w:jc w:val="center"/>
      <w:outlineLvl w:val="1"/>
    </w:pPr>
    <w:rPr>
      <w:rFonts w:ascii="宋体" w:hAnsi="Arial" w:cs="宋体"/>
      <w:sz w:val="32"/>
    </w:rPr>
  </w:style>
  <w:style w:type="paragraph" w:styleId="3">
    <w:name w:val="heading 3"/>
    <w:basedOn w:val="a"/>
    <w:next w:val="a0"/>
    <w:link w:val="3Char1"/>
    <w:qFormat/>
    <w:rsid w:val="000D7157"/>
    <w:pPr>
      <w:tabs>
        <w:tab w:val="left" w:pos="851"/>
      </w:tabs>
      <w:autoSpaceDE w:val="0"/>
      <w:autoSpaceDN w:val="0"/>
      <w:adjustRightInd w:val="0"/>
      <w:snapToGrid w:val="0"/>
      <w:spacing w:line="360" w:lineRule="auto"/>
      <w:outlineLvl w:val="2"/>
    </w:pPr>
    <w:rPr>
      <w:rFonts w:ascii="宋体" w:hAnsi="Calibri" w:cs="宋体"/>
      <w:sz w:val="21"/>
    </w:rPr>
  </w:style>
  <w:style w:type="paragraph" w:styleId="4">
    <w:name w:val="heading 4"/>
    <w:basedOn w:val="a"/>
    <w:next w:val="a0"/>
    <w:link w:val="4Char1"/>
    <w:qFormat/>
    <w:rsid w:val="000D7157"/>
    <w:pPr>
      <w:autoSpaceDE w:val="0"/>
      <w:autoSpaceDN w:val="0"/>
      <w:adjustRightInd w:val="0"/>
      <w:snapToGrid w:val="0"/>
      <w:spacing w:line="360" w:lineRule="auto"/>
      <w:outlineLvl w:val="3"/>
    </w:pPr>
    <w:rPr>
      <w:rFonts w:ascii="宋体" w:hAnsi="Arial" w:cs="宋体"/>
      <w:color w:val="000000"/>
      <w:sz w:val="21"/>
    </w:rPr>
  </w:style>
  <w:style w:type="paragraph" w:styleId="5">
    <w:name w:val="heading 5"/>
    <w:basedOn w:val="a"/>
    <w:next w:val="a0"/>
    <w:link w:val="5Char1"/>
    <w:qFormat/>
    <w:rsid w:val="000D7157"/>
    <w:pPr>
      <w:keepNext/>
      <w:autoSpaceDE w:val="0"/>
      <w:autoSpaceDN w:val="0"/>
      <w:adjustRightInd w:val="0"/>
      <w:snapToGrid w:val="0"/>
      <w:spacing w:before="280" w:after="290" w:line="374" w:lineRule="auto"/>
      <w:outlineLvl w:val="4"/>
    </w:pPr>
    <w:rPr>
      <w:rFonts w:ascii="宋体" w:hAnsi="Calibri" w:cs="宋体"/>
      <w:b/>
      <w:color w:val="000000"/>
      <w:sz w:val="28"/>
    </w:rPr>
  </w:style>
  <w:style w:type="paragraph" w:styleId="6">
    <w:name w:val="heading 6"/>
    <w:basedOn w:val="a"/>
    <w:next w:val="a0"/>
    <w:link w:val="6Char1"/>
    <w:qFormat/>
    <w:rsid w:val="000D7157"/>
    <w:pPr>
      <w:keepNext/>
      <w:autoSpaceDE w:val="0"/>
      <w:autoSpaceDN w:val="0"/>
      <w:adjustRightInd w:val="0"/>
      <w:snapToGrid w:val="0"/>
      <w:spacing w:before="240" w:after="64" w:line="319" w:lineRule="auto"/>
      <w:outlineLvl w:val="5"/>
    </w:pPr>
    <w:rPr>
      <w:rFonts w:ascii="Arial" w:eastAsia="黑体" w:hAnsi="Arial" w:cs="Times New Roman"/>
      <w:b/>
      <w:color w:val="000000"/>
    </w:rPr>
  </w:style>
  <w:style w:type="paragraph" w:styleId="7">
    <w:name w:val="heading 7"/>
    <w:basedOn w:val="a"/>
    <w:next w:val="a0"/>
    <w:link w:val="7Char1"/>
    <w:qFormat/>
    <w:rsid w:val="000D7157"/>
    <w:pPr>
      <w:keepNext/>
      <w:autoSpaceDE w:val="0"/>
      <w:autoSpaceDN w:val="0"/>
      <w:adjustRightInd w:val="0"/>
      <w:snapToGrid w:val="0"/>
      <w:spacing w:before="240" w:after="64" w:line="319" w:lineRule="auto"/>
      <w:outlineLvl w:val="6"/>
    </w:pPr>
    <w:rPr>
      <w:rFonts w:ascii="宋体" w:hAnsi="Calibri" w:cs="Times New Roman"/>
      <w:b/>
      <w:color w:val="000000"/>
    </w:rPr>
  </w:style>
  <w:style w:type="paragraph" w:styleId="8">
    <w:name w:val="heading 8"/>
    <w:basedOn w:val="a"/>
    <w:next w:val="a0"/>
    <w:link w:val="8Char1"/>
    <w:qFormat/>
    <w:rsid w:val="000D7157"/>
    <w:pPr>
      <w:keepNext/>
      <w:autoSpaceDE w:val="0"/>
      <w:autoSpaceDN w:val="0"/>
      <w:adjustRightInd w:val="0"/>
      <w:snapToGrid w:val="0"/>
      <w:spacing w:before="240" w:after="64" w:line="319" w:lineRule="auto"/>
      <w:outlineLvl w:val="7"/>
    </w:pPr>
    <w:rPr>
      <w:rFonts w:ascii="Arial" w:eastAsia="黑体" w:hAnsi="Arial" w:cs="Times New Roman"/>
      <w:color w:val="000000"/>
    </w:rPr>
  </w:style>
  <w:style w:type="paragraph" w:styleId="9">
    <w:name w:val="heading 9"/>
    <w:basedOn w:val="a"/>
    <w:next w:val="a0"/>
    <w:link w:val="9Char1"/>
    <w:qFormat/>
    <w:rsid w:val="000D7157"/>
    <w:pPr>
      <w:keepNext/>
      <w:autoSpaceDE w:val="0"/>
      <w:autoSpaceDN w:val="0"/>
      <w:adjustRightInd w:val="0"/>
      <w:snapToGrid w:val="0"/>
      <w:spacing w:before="240" w:after="64" w:line="319" w:lineRule="auto"/>
      <w:outlineLvl w:val="8"/>
    </w:pPr>
    <w:rPr>
      <w:rFonts w:ascii="Arial" w:eastAsia="黑体" w:hAnsi="Arial" w:cs="Times New Roman"/>
      <w:color w:val="000000"/>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rsid w:val="000D7157"/>
    <w:rPr>
      <w:rFonts w:eastAsia="宋体"/>
      <w:b/>
      <w:bCs/>
      <w:kern w:val="44"/>
      <w:sz w:val="44"/>
      <w:szCs w:val="44"/>
    </w:rPr>
  </w:style>
  <w:style w:type="character" w:customStyle="1" w:styleId="2Char">
    <w:name w:val="标题 2 Char"/>
    <w:basedOn w:val="a1"/>
    <w:link w:val="20"/>
    <w:rsid w:val="000D7157"/>
    <w:rPr>
      <w:rFonts w:asciiTheme="majorHAnsi" w:eastAsiaTheme="majorEastAsia" w:hAnsiTheme="majorHAnsi" w:cstheme="majorBidi"/>
      <w:b/>
      <w:bCs/>
      <w:sz w:val="32"/>
      <w:szCs w:val="32"/>
    </w:rPr>
  </w:style>
  <w:style w:type="character" w:customStyle="1" w:styleId="3Char">
    <w:name w:val="标题 3 Char"/>
    <w:basedOn w:val="a1"/>
    <w:link w:val="30"/>
    <w:rsid w:val="000D7157"/>
    <w:rPr>
      <w:rFonts w:eastAsia="宋体"/>
      <w:b/>
      <w:bCs/>
      <w:sz w:val="32"/>
      <w:szCs w:val="32"/>
    </w:rPr>
  </w:style>
  <w:style w:type="character" w:customStyle="1" w:styleId="4Char">
    <w:name w:val="标题 4 Char"/>
    <w:basedOn w:val="a1"/>
    <w:link w:val="40"/>
    <w:uiPriority w:val="9"/>
    <w:rsid w:val="000D7157"/>
    <w:rPr>
      <w:rFonts w:asciiTheme="majorHAnsi" w:eastAsiaTheme="majorEastAsia" w:hAnsiTheme="majorHAnsi" w:cstheme="majorBidi"/>
      <w:b/>
      <w:bCs/>
      <w:sz w:val="28"/>
      <w:szCs w:val="28"/>
    </w:rPr>
  </w:style>
  <w:style w:type="character" w:customStyle="1" w:styleId="5Char">
    <w:name w:val="标题 5 Char"/>
    <w:basedOn w:val="a1"/>
    <w:link w:val="50"/>
    <w:rsid w:val="000D7157"/>
    <w:rPr>
      <w:rFonts w:eastAsia="宋体"/>
      <w:b/>
      <w:bCs/>
      <w:sz w:val="28"/>
      <w:szCs w:val="28"/>
    </w:rPr>
  </w:style>
  <w:style w:type="character" w:customStyle="1" w:styleId="6Char">
    <w:name w:val="标题 6 Char"/>
    <w:basedOn w:val="a1"/>
    <w:link w:val="60"/>
    <w:rsid w:val="000D7157"/>
    <w:rPr>
      <w:rFonts w:asciiTheme="majorHAnsi" w:eastAsiaTheme="majorEastAsia" w:hAnsiTheme="majorHAnsi" w:cstheme="majorBidi"/>
      <w:b/>
      <w:bCs/>
      <w:sz w:val="24"/>
      <w:szCs w:val="24"/>
    </w:rPr>
  </w:style>
  <w:style w:type="character" w:customStyle="1" w:styleId="7Char">
    <w:name w:val="标题 7 Char"/>
    <w:basedOn w:val="a1"/>
    <w:link w:val="70"/>
    <w:rsid w:val="000D7157"/>
    <w:rPr>
      <w:rFonts w:eastAsia="宋体"/>
      <w:b/>
      <w:bCs/>
      <w:sz w:val="24"/>
      <w:szCs w:val="24"/>
    </w:rPr>
  </w:style>
  <w:style w:type="character" w:customStyle="1" w:styleId="8Char">
    <w:name w:val="标题 8 Char"/>
    <w:basedOn w:val="a1"/>
    <w:link w:val="80"/>
    <w:rsid w:val="000D7157"/>
    <w:rPr>
      <w:rFonts w:asciiTheme="majorHAnsi" w:eastAsiaTheme="majorEastAsia" w:hAnsiTheme="majorHAnsi" w:cstheme="majorBidi"/>
      <w:sz w:val="24"/>
      <w:szCs w:val="24"/>
    </w:rPr>
  </w:style>
  <w:style w:type="character" w:customStyle="1" w:styleId="9Char">
    <w:name w:val="标题 9 Char"/>
    <w:basedOn w:val="a1"/>
    <w:link w:val="90"/>
    <w:rsid w:val="000D7157"/>
    <w:rPr>
      <w:rFonts w:asciiTheme="majorHAnsi" w:eastAsiaTheme="majorEastAsia" w:hAnsiTheme="majorHAnsi" w:cstheme="majorBidi"/>
      <w:szCs w:val="21"/>
    </w:rPr>
  </w:style>
  <w:style w:type="paragraph" w:styleId="a4">
    <w:name w:val="Normal (Web)"/>
    <w:basedOn w:val="a"/>
    <w:uiPriority w:val="99"/>
    <w:unhideWhenUsed/>
    <w:rsid w:val="000D7157"/>
    <w:pPr>
      <w:widowControl/>
      <w:spacing w:line="360" w:lineRule="auto"/>
      <w:jc w:val="left"/>
    </w:pPr>
    <w:rPr>
      <w:rFonts w:ascii="宋体" w:hAnsi="宋体" w:cs="宋体"/>
      <w:kern w:val="0"/>
      <w:szCs w:val="24"/>
    </w:rPr>
  </w:style>
  <w:style w:type="paragraph" w:customStyle="1" w:styleId="text-indent0">
    <w:name w:val="text-indent0"/>
    <w:basedOn w:val="a"/>
    <w:rsid w:val="000D7157"/>
    <w:pPr>
      <w:widowControl/>
      <w:spacing w:before="100" w:beforeAutospacing="1" w:after="100" w:afterAutospacing="1"/>
      <w:jc w:val="left"/>
    </w:pPr>
    <w:rPr>
      <w:rFonts w:ascii="宋体" w:hAnsi="宋体" w:cs="宋体"/>
      <w:kern w:val="0"/>
      <w:szCs w:val="24"/>
    </w:rPr>
  </w:style>
  <w:style w:type="character" w:styleId="a5">
    <w:name w:val="Strong"/>
    <w:basedOn w:val="a1"/>
    <w:uiPriority w:val="22"/>
    <w:qFormat/>
    <w:rsid w:val="000D7157"/>
    <w:rPr>
      <w:b/>
      <w:bCs/>
    </w:rPr>
  </w:style>
  <w:style w:type="paragraph" w:styleId="a6">
    <w:name w:val="header"/>
    <w:basedOn w:val="a"/>
    <w:link w:val="Char"/>
    <w:unhideWhenUsed/>
    <w:rsid w:val="000D7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0D7157"/>
    <w:rPr>
      <w:rFonts w:eastAsia="宋体"/>
      <w:sz w:val="18"/>
      <w:szCs w:val="18"/>
    </w:rPr>
  </w:style>
  <w:style w:type="paragraph" w:styleId="a7">
    <w:name w:val="footer"/>
    <w:basedOn w:val="a"/>
    <w:link w:val="Char0"/>
    <w:unhideWhenUsed/>
    <w:rsid w:val="000D7157"/>
    <w:pPr>
      <w:tabs>
        <w:tab w:val="center" w:pos="4153"/>
        <w:tab w:val="right" w:pos="8306"/>
      </w:tabs>
      <w:snapToGrid w:val="0"/>
      <w:jc w:val="left"/>
    </w:pPr>
    <w:rPr>
      <w:sz w:val="18"/>
      <w:szCs w:val="18"/>
    </w:rPr>
  </w:style>
  <w:style w:type="character" w:customStyle="1" w:styleId="Char0">
    <w:name w:val="页脚 Char"/>
    <w:basedOn w:val="a1"/>
    <w:link w:val="a7"/>
    <w:rsid w:val="000D7157"/>
    <w:rPr>
      <w:rFonts w:eastAsia="宋体"/>
      <w:sz w:val="18"/>
      <w:szCs w:val="18"/>
    </w:rPr>
  </w:style>
  <w:style w:type="paragraph" w:customStyle="1" w:styleId="0">
    <w:name w:val="正文_0"/>
    <w:link w:val="0Char"/>
    <w:qFormat/>
    <w:rsid w:val="000D7157"/>
    <w:rPr>
      <w:rFonts w:ascii="Times New Roman" w:eastAsia="宋体" w:hAnsi="Times New Roman" w:cs="Times New Roman"/>
      <w:kern w:val="0"/>
      <w:szCs w:val="20"/>
    </w:rPr>
  </w:style>
  <w:style w:type="paragraph" w:customStyle="1" w:styleId="11">
    <w:name w:val="正文_1"/>
    <w:qFormat/>
    <w:rsid w:val="000D7157"/>
    <w:pPr>
      <w:widowControl w:val="0"/>
      <w:jc w:val="both"/>
    </w:pPr>
    <w:rPr>
      <w:rFonts w:ascii="Calibri" w:eastAsia="宋体" w:hAnsi="Calibri" w:cs="Times New Roman"/>
    </w:rPr>
  </w:style>
  <w:style w:type="character" w:customStyle="1" w:styleId="0Char">
    <w:name w:val="正文_0 Char"/>
    <w:link w:val="0"/>
    <w:qFormat/>
    <w:locked/>
    <w:rsid w:val="000D7157"/>
    <w:rPr>
      <w:rFonts w:ascii="Times New Roman" w:eastAsia="宋体" w:hAnsi="Times New Roman" w:cs="Times New Roman"/>
      <w:kern w:val="0"/>
      <w:szCs w:val="20"/>
    </w:rPr>
  </w:style>
  <w:style w:type="paragraph" w:customStyle="1" w:styleId="p-title">
    <w:name w:val="p-title"/>
    <w:basedOn w:val="a"/>
    <w:rsid w:val="000D7157"/>
    <w:pPr>
      <w:widowControl/>
      <w:spacing w:before="100" w:beforeAutospacing="1" w:after="100" w:afterAutospacing="1"/>
      <w:jc w:val="center"/>
    </w:pPr>
    <w:rPr>
      <w:rFonts w:ascii="宋体" w:hAnsi="宋体" w:cs="宋体"/>
      <w:kern w:val="0"/>
      <w:szCs w:val="24"/>
    </w:rPr>
  </w:style>
  <w:style w:type="character" w:customStyle="1" w:styleId="1Char1">
    <w:name w:val="标题 1 Char1"/>
    <w:basedOn w:val="a1"/>
    <w:link w:val="1"/>
    <w:rsid w:val="000D7157"/>
    <w:rPr>
      <w:rFonts w:ascii="宋体" w:eastAsia="宋体" w:hAnsi="宋体" w:cs="宋体"/>
      <w:b/>
      <w:bCs/>
      <w:kern w:val="36"/>
      <w:sz w:val="48"/>
      <w:szCs w:val="48"/>
    </w:rPr>
  </w:style>
  <w:style w:type="character" w:customStyle="1" w:styleId="21">
    <w:name w:val="标题 2 字符"/>
    <w:basedOn w:val="a1"/>
    <w:uiPriority w:val="9"/>
    <w:semiHidden/>
    <w:rsid w:val="000D7157"/>
    <w:rPr>
      <w:rFonts w:asciiTheme="majorHAnsi" w:eastAsiaTheme="majorEastAsia" w:hAnsiTheme="majorHAnsi" w:cstheme="majorBidi"/>
      <w:b/>
      <w:bCs/>
      <w:sz w:val="32"/>
      <w:szCs w:val="32"/>
    </w:rPr>
  </w:style>
  <w:style w:type="character" w:customStyle="1" w:styleId="31">
    <w:name w:val="标题 3 字符"/>
    <w:basedOn w:val="a1"/>
    <w:uiPriority w:val="9"/>
    <w:semiHidden/>
    <w:rsid w:val="000D7157"/>
    <w:rPr>
      <w:b/>
      <w:bCs/>
      <w:sz w:val="32"/>
      <w:szCs w:val="32"/>
    </w:rPr>
  </w:style>
  <w:style w:type="character" w:customStyle="1" w:styleId="41">
    <w:name w:val="标题 4 字符"/>
    <w:basedOn w:val="a1"/>
    <w:uiPriority w:val="9"/>
    <w:semiHidden/>
    <w:rsid w:val="000D7157"/>
    <w:rPr>
      <w:rFonts w:asciiTheme="majorHAnsi" w:eastAsiaTheme="majorEastAsia" w:hAnsiTheme="majorHAnsi" w:cstheme="majorBidi"/>
      <w:b/>
      <w:bCs/>
      <w:sz w:val="28"/>
      <w:szCs w:val="28"/>
    </w:rPr>
  </w:style>
  <w:style w:type="character" w:customStyle="1" w:styleId="51">
    <w:name w:val="标题 5 字符"/>
    <w:basedOn w:val="a1"/>
    <w:uiPriority w:val="9"/>
    <w:semiHidden/>
    <w:rsid w:val="000D7157"/>
    <w:rPr>
      <w:b/>
      <w:bCs/>
      <w:sz w:val="28"/>
      <w:szCs w:val="28"/>
    </w:rPr>
  </w:style>
  <w:style w:type="character" w:customStyle="1" w:styleId="61">
    <w:name w:val="标题 6 字符"/>
    <w:basedOn w:val="a1"/>
    <w:uiPriority w:val="9"/>
    <w:semiHidden/>
    <w:rsid w:val="000D7157"/>
    <w:rPr>
      <w:rFonts w:asciiTheme="majorHAnsi" w:eastAsiaTheme="majorEastAsia" w:hAnsiTheme="majorHAnsi" w:cstheme="majorBidi"/>
      <w:b/>
      <w:bCs/>
      <w:szCs w:val="24"/>
    </w:rPr>
  </w:style>
  <w:style w:type="character" w:customStyle="1" w:styleId="71">
    <w:name w:val="标题 7 字符"/>
    <w:basedOn w:val="a1"/>
    <w:uiPriority w:val="9"/>
    <w:semiHidden/>
    <w:rsid w:val="000D7157"/>
    <w:rPr>
      <w:b/>
      <w:bCs/>
      <w:szCs w:val="24"/>
    </w:rPr>
  </w:style>
  <w:style w:type="character" w:customStyle="1" w:styleId="81">
    <w:name w:val="标题 8 字符"/>
    <w:basedOn w:val="a1"/>
    <w:uiPriority w:val="9"/>
    <w:semiHidden/>
    <w:rsid w:val="000D7157"/>
    <w:rPr>
      <w:rFonts w:asciiTheme="majorHAnsi" w:eastAsiaTheme="majorEastAsia" w:hAnsiTheme="majorHAnsi" w:cstheme="majorBidi"/>
      <w:szCs w:val="24"/>
    </w:rPr>
  </w:style>
  <w:style w:type="character" w:customStyle="1" w:styleId="91">
    <w:name w:val="标题 9 字符"/>
    <w:basedOn w:val="a1"/>
    <w:uiPriority w:val="9"/>
    <w:semiHidden/>
    <w:rsid w:val="000D7157"/>
    <w:rPr>
      <w:rFonts w:asciiTheme="majorHAnsi" w:eastAsiaTheme="majorEastAsia" w:hAnsiTheme="majorHAnsi" w:cstheme="majorBidi"/>
      <w:sz w:val="21"/>
      <w:szCs w:val="21"/>
    </w:rPr>
  </w:style>
  <w:style w:type="character" w:styleId="a8">
    <w:name w:val="Hyperlink"/>
    <w:uiPriority w:val="99"/>
    <w:rsid w:val="000D7157"/>
    <w:rPr>
      <w:color w:val="0000FF"/>
      <w:u w:val="single"/>
    </w:rPr>
  </w:style>
  <w:style w:type="character" w:customStyle="1" w:styleId="p141">
    <w:name w:val="p141"/>
    <w:rsid w:val="000D7157"/>
    <w:rPr>
      <w:sz w:val="21"/>
      <w:szCs w:val="21"/>
    </w:rPr>
  </w:style>
  <w:style w:type="paragraph" w:styleId="a0">
    <w:name w:val="Normal Indent"/>
    <w:basedOn w:val="a"/>
    <w:link w:val="Char1"/>
    <w:uiPriority w:val="99"/>
    <w:rsid w:val="000D7157"/>
    <w:pPr>
      <w:ind w:firstLine="420"/>
    </w:pPr>
    <w:rPr>
      <w:rFonts w:ascii="Times New Roman" w:hAnsi="Times New Roman" w:cs="Times New Roman"/>
      <w:kern w:val="0"/>
      <w:sz w:val="21"/>
      <w:szCs w:val="20"/>
    </w:rPr>
  </w:style>
  <w:style w:type="character" w:customStyle="1" w:styleId="Char1">
    <w:name w:val="正文缩进 Char"/>
    <w:link w:val="a0"/>
    <w:uiPriority w:val="99"/>
    <w:rsid w:val="000D7157"/>
    <w:rPr>
      <w:rFonts w:ascii="Times New Roman" w:eastAsia="宋体" w:hAnsi="Times New Roman" w:cs="Times New Roman"/>
      <w:kern w:val="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0D7157"/>
    <w:pPr>
      <w:widowControl/>
      <w:spacing w:after="160" w:line="240" w:lineRule="exact"/>
      <w:jc w:val="left"/>
    </w:pPr>
    <w:rPr>
      <w:rFonts w:ascii="Calibri" w:hAnsi="Calibri" w:cs="Times New Roman"/>
      <w:sz w:val="21"/>
    </w:rPr>
  </w:style>
  <w:style w:type="paragraph" w:customStyle="1" w:styleId="30">
    <w:name w:val="标题 3_0"/>
    <w:basedOn w:val="a"/>
    <w:next w:val="a"/>
    <w:link w:val="3Char"/>
    <w:rsid w:val="000D7157"/>
    <w:pPr>
      <w:keepNext/>
      <w:keepLines/>
      <w:numPr>
        <w:ilvl w:val="2"/>
        <w:numId w:val="2"/>
      </w:numPr>
      <w:spacing w:before="260" w:after="260" w:line="416" w:lineRule="auto"/>
      <w:outlineLvl w:val="2"/>
    </w:pPr>
    <w:rPr>
      <w:b/>
      <w:bCs/>
      <w:sz w:val="32"/>
      <w:szCs w:val="32"/>
    </w:rPr>
  </w:style>
  <w:style w:type="character" w:customStyle="1" w:styleId="NewNewNewNewNew">
    <w:name w:val="页码 New New New New New"/>
    <w:basedOn w:val="a1"/>
    <w:rsid w:val="000D7157"/>
  </w:style>
  <w:style w:type="character" w:customStyle="1" w:styleId="NewNewNewNewNewNew">
    <w:name w:val="页码 New New New New New New"/>
    <w:basedOn w:val="a1"/>
    <w:rsid w:val="000D7157"/>
  </w:style>
  <w:style w:type="character" w:customStyle="1" w:styleId="New">
    <w:name w:val="页码 New"/>
    <w:basedOn w:val="a1"/>
    <w:rsid w:val="000D7157"/>
  </w:style>
  <w:style w:type="character" w:customStyle="1" w:styleId="NewNewNew">
    <w:name w:val="页码 New New New"/>
    <w:basedOn w:val="a1"/>
    <w:rsid w:val="000D7157"/>
  </w:style>
  <w:style w:type="character" w:customStyle="1" w:styleId="NewNew">
    <w:name w:val="页码 New New"/>
    <w:basedOn w:val="a1"/>
    <w:rsid w:val="000D7157"/>
  </w:style>
  <w:style w:type="character" w:customStyle="1" w:styleId="NewNewNewNew">
    <w:name w:val="页码 New New New New"/>
    <w:basedOn w:val="a1"/>
    <w:rsid w:val="000D7157"/>
  </w:style>
  <w:style w:type="paragraph" w:customStyle="1" w:styleId="NewNew0">
    <w:name w:val="页脚 New New"/>
    <w:basedOn w:val="a"/>
    <w:rsid w:val="000D7157"/>
    <w:pPr>
      <w:tabs>
        <w:tab w:val="center" w:pos="4153"/>
        <w:tab w:val="right" w:pos="8306"/>
      </w:tabs>
      <w:snapToGrid w:val="0"/>
      <w:jc w:val="left"/>
    </w:pPr>
    <w:rPr>
      <w:rFonts w:ascii="Calibri" w:hAnsi="Calibri" w:cs="Times New Roman"/>
      <w:sz w:val="18"/>
      <w:szCs w:val="18"/>
    </w:rPr>
  </w:style>
  <w:style w:type="paragraph" w:customStyle="1" w:styleId="70">
    <w:name w:val="标题 7_0"/>
    <w:basedOn w:val="a"/>
    <w:next w:val="a"/>
    <w:link w:val="7Char"/>
    <w:rsid w:val="000D7157"/>
    <w:pPr>
      <w:keepNext/>
      <w:keepLines/>
      <w:numPr>
        <w:ilvl w:val="6"/>
        <w:numId w:val="2"/>
      </w:numPr>
      <w:spacing w:before="240" w:after="64" w:line="320" w:lineRule="auto"/>
      <w:outlineLvl w:val="6"/>
    </w:pPr>
    <w:rPr>
      <w:b/>
      <w:bCs/>
      <w:szCs w:val="24"/>
    </w:rPr>
  </w:style>
  <w:style w:type="paragraph" w:customStyle="1" w:styleId="NewNewNewNewNew0">
    <w:name w:val="页眉 New New New New New"/>
    <w:basedOn w:val="a"/>
    <w:rsid w:val="000D7157"/>
    <w:pPr>
      <w:pBdr>
        <w:bottom w:val="single" w:sz="6" w:space="1" w:color="auto"/>
      </w:pBdr>
      <w:tabs>
        <w:tab w:val="center" w:pos="4153"/>
        <w:tab w:val="right" w:pos="8306"/>
      </w:tabs>
      <w:snapToGrid w:val="0"/>
      <w:jc w:val="center"/>
    </w:pPr>
    <w:rPr>
      <w:rFonts w:ascii="Calibri" w:hAnsi="Calibri" w:cs="Times New Roman"/>
      <w:sz w:val="18"/>
      <w:szCs w:val="18"/>
    </w:rPr>
  </w:style>
  <w:style w:type="paragraph" w:customStyle="1" w:styleId="60">
    <w:name w:val="标题 6_0"/>
    <w:basedOn w:val="a"/>
    <w:next w:val="a"/>
    <w:link w:val="6Char"/>
    <w:rsid w:val="000D7157"/>
    <w:pPr>
      <w:keepNext/>
      <w:keepLines/>
      <w:numPr>
        <w:ilvl w:val="5"/>
        <w:numId w:val="2"/>
      </w:numPr>
      <w:spacing w:before="240" w:after="64" w:line="320" w:lineRule="auto"/>
      <w:outlineLvl w:val="5"/>
    </w:pPr>
    <w:rPr>
      <w:rFonts w:asciiTheme="majorHAnsi" w:eastAsiaTheme="majorEastAsia" w:hAnsiTheme="majorHAnsi" w:cstheme="majorBidi"/>
      <w:b/>
      <w:bCs/>
      <w:szCs w:val="24"/>
    </w:rPr>
  </w:style>
  <w:style w:type="paragraph" w:customStyle="1" w:styleId="90">
    <w:name w:val="标题 9_0"/>
    <w:basedOn w:val="a"/>
    <w:next w:val="a"/>
    <w:link w:val="9Char"/>
    <w:rsid w:val="000D7157"/>
    <w:pPr>
      <w:keepNext/>
      <w:keepLines/>
      <w:numPr>
        <w:ilvl w:val="8"/>
        <w:numId w:val="2"/>
      </w:numPr>
      <w:spacing w:before="240" w:after="64" w:line="320" w:lineRule="auto"/>
      <w:outlineLvl w:val="8"/>
    </w:pPr>
    <w:rPr>
      <w:rFonts w:asciiTheme="majorHAnsi" w:eastAsiaTheme="majorEastAsia" w:hAnsiTheme="majorHAnsi" w:cstheme="majorBidi"/>
      <w:sz w:val="21"/>
      <w:szCs w:val="21"/>
    </w:rPr>
  </w:style>
  <w:style w:type="paragraph" w:customStyle="1" w:styleId="50">
    <w:name w:val="标题 5_0"/>
    <w:basedOn w:val="a"/>
    <w:next w:val="a"/>
    <w:link w:val="5Char"/>
    <w:rsid w:val="000D7157"/>
    <w:pPr>
      <w:keepNext/>
      <w:keepLines/>
      <w:numPr>
        <w:ilvl w:val="4"/>
        <w:numId w:val="2"/>
      </w:numPr>
      <w:spacing w:before="280" w:after="290" w:line="376" w:lineRule="auto"/>
      <w:outlineLvl w:val="4"/>
    </w:pPr>
    <w:rPr>
      <w:b/>
      <w:bCs/>
      <w:sz w:val="28"/>
      <w:szCs w:val="28"/>
    </w:rPr>
  </w:style>
  <w:style w:type="paragraph" w:customStyle="1" w:styleId="NewNewNew0">
    <w:name w:val="页脚 New New New"/>
    <w:basedOn w:val="a"/>
    <w:rsid w:val="000D7157"/>
    <w:pPr>
      <w:tabs>
        <w:tab w:val="center" w:pos="4153"/>
        <w:tab w:val="right" w:pos="8306"/>
      </w:tabs>
      <w:snapToGrid w:val="0"/>
      <w:jc w:val="left"/>
    </w:pPr>
    <w:rPr>
      <w:rFonts w:ascii="Calibri" w:hAnsi="Calibri" w:cs="Times New Roman"/>
      <w:sz w:val="18"/>
      <w:szCs w:val="18"/>
    </w:rPr>
  </w:style>
  <w:style w:type="paragraph" w:customStyle="1" w:styleId="10">
    <w:name w:val="标题 1_0"/>
    <w:basedOn w:val="a"/>
    <w:next w:val="a"/>
    <w:link w:val="1Char"/>
    <w:rsid w:val="000D7157"/>
    <w:pPr>
      <w:keepNext/>
      <w:keepLines/>
      <w:numPr>
        <w:numId w:val="2"/>
      </w:numPr>
      <w:spacing w:before="120" w:after="120" w:line="360" w:lineRule="auto"/>
      <w:ind w:left="0" w:hangingChars="205" w:hanging="431"/>
      <w:outlineLvl w:val="0"/>
    </w:pPr>
    <w:rPr>
      <w:b/>
      <w:bCs/>
      <w:kern w:val="44"/>
      <w:sz w:val="44"/>
      <w:szCs w:val="44"/>
    </w:rPr>
  </w:style>
  <w:style w:type="paragraph" w:customStyle="1" w:styleId="00">
    <w:name w:val="正文_0_0"/>
    <w:rsid w:val="000D7157"/>
    <w:pPr>
      <w:widowControl w:val="0"/>
      <w:jc w:val="both"/>
    </w:pPr>
    <w:rPr>
      <w:rFonts w:ascii="Calibri" w:eastAsia="宋体" w:hAnsi="Calibri" w:cs="Times New Roman"/>
    </w:rPr>
  </w:style>
  <w:style w:type="paragraph" w:customStyle="1" w:styleId="NewNewNewNewNew1">
    <w:name w:val="页脚 New New New New New"/>
    <w:basedOn w:val="a"/>
    <w:rsid w:val="000D7157"/>
    <w:pPr>
      <w:tabs>
        <w:tab w:val="center" w:pos="4153"/>
        <w:tab w:val="right" w:pos="8306"/>
      </w:tabs>
      <w:snapToGrid w:val="0"/>
      <w:jc w:val="left"/>
    </w:pPr>
    <w:rPr>
      <w:rFonts w:ascii="Calibri" w:hAnsi="Calibri" w:cs="Times New Roman"/>
      <w:sz w:val="18"/>
      <w:szCs w:val="18"/>
    </w:rPr>
  </w:style>
  <w:style w:type="paragraph" w:customStyle="1" w:styleId="NewNewNewNewNewNew0">
    <w:name w:val="页脚 New New New New New New"/>
    <w:basedOn w:val="a"/>
    <w:rsid w:val="000D7157"/>
    <w:pPr>
      <w:tabs>
        <w:tab w:val="center" w:pos="4153"/>
        <w:tab w:val="right" w:pos="8306"/>
      </w:tabs>
      <w:snapToGrid w:val="0"/>
      <w:jc w:val="left"/>
    </w:pPr>
    <w:rPr>
      <w:rFonts w:ascii="Calibri" w:hAnsi="Calibri" w:cs="Times New Roman"/>
      <w:sz w:val="18"/>
      <w:szCs w:val="18"/>
    </w:rPr>
  </w:style>
  <w:style w:type="paragraph" w:customStyle="1" w:styleId="NewNewNew1">
    <w:name w:val="页眉 New New New"/>
    <w:basedOn w:val="a"/>
    <w:rsid w:val="000D7157"/>
    <w:pPr>
      <w:pBdr>
        <w:bottom w:val="single" w:sz="6" w:space="1" w:color="auto"/>
      </w:pBdr>
      <w:tabs>
        <w:tab w:val="center" w:pos="4153"/>
        <w:tab w:val="right" w:pos="8306"/>
      </w:tabs>
      <w:snapToGrid w:val="0"/>
      <w:jc w:val="center"/>
    </w:pPr>
    <w:rPr>
      <w:rFonts w:ascii="Calibri" w:hAnsi="Calibri" w:cs="Times New Roman"/>
      <w:sz w:val="18"/>
      <w:szCs w:val="18"/>
    </w:rPr>
  </w:style>
  <w:style w:type="paragraph" w:customStyle="1" w:styleId="New0">
    <w:name w:val="页脚 New"/>
    <w:basedOn w:val="a"/>
    <w:rsid w:val="000D7157"/>
    <w:pPr>
      <w:tabs>
        <w:tab w:val="center" w:pos="4153"/>
        <w:tab w:val="right" w:pos="8306"/>
      </w:tabs>
      <w:snapToGrid w:val="0"/>
      <w:jc w:val="left"/>
    </w:pPr>
    <w:rPr>
      <w:rFonts w:ascii="Calibri" w:hAnsi="Calibri" w:cs="Times New Roman"/>
      <w:sz w:val="18"/>
      <w:szCs w:val="18"/>
    </w:rPr>
  </w:style>
  <w:style w:type="paragraph" w:customStyle="1" w:styleId="NewNewNewNew0">
    <w:name w:val="页脚 New New New New"/>
    <w:basedOn w:val="a"/>
    <w:rsid w:val="000D7157"/>
    <w:pPr>
      <w:tabs>
        <w:tab w:val="center" w:pos="4153"/>
        <w:tab w:val="right" w:pos="8306"/>
      </w:tabs>
      <w:snapToGrid w:val="0"/>
      <w:jc w:val="left"/>
    </w:pPr>
    <w:rPr>
      <w:rFonts w:ascii="Calibri" w:hAnsi="Calibri" w:cs="Times New Roman"/>
      <w:sz w:val="18"/>
      <w:szCs w:val="18"/>
    </w:rPr>
  </w:style>
  <w:style w:type="paragraph" w:customStyle="1" w:styleId="NewNewNewNew1">
    <w:name w:val="页眉 New New New New"/>
    <w:basedOn w:val="a"/>
    <w:rsid w:val="000D7157"/>
    <w:pPr>
      <w:pBdr>
        <w:bottom w:val="single" w:sz="6" w:space="1" w:color="auto"/>
      </w:pBdr>
      <w:tabs>
        <w:tab w:val="center" w:pos="4153"/>
        <w:tab w:val="right" w:pos="8306"/>
      </w:tabs>
      <w:snapToGrid w:val="0"/>
      <w:jc w:val="center"/>
    </w:pPr>
    <w:rPr>
      <w:rFonts w:ascii="Calibri" w:hAnsi="Calibri" w:cs="Times New Roman"/>
      <w:sz w:val="18"/>
      <w:szCs w:val="18"/>
    </w:rPr>
  </w:style>
  <w:style w:type="paragraph" w:customStyle="1" w:styleId="New1">
    <w:name w:val="页眉 New"/>
    <w:basedOn w:val="a"/>
    <w:rsid w:val="000D7157"/>
    <w:pPr>
      <w:pBdr>
        <w:bottom w:val="single" w:sz="6" w:space="1" w:color="auto"/>
      </w:pBdr>
      <w:tabs>
        <w:tab w:val="center" w:pos="4153"/>
        <w:tab w:val="right" w:pos="8306"/>
      </w:tabs>
      <w:snapToGrid w:val="0"/>
      <w:jc w:val="center"/>
    </w:pPr>
    <w:rPr>
      <w:rFonts w:ascii="Calibri" w:hAnsi="Calibri" w:cs="Times New Roman"/>
      <w:sz w:val="18"/>
      <w:szCs w:val="18"/>
    </w:rPr>
  </w:style>
  <w:style w:type="paragraph" w:customStyle="1" w:styleId="20">
    <w:name w:val="标题 2_0"/>
    <w:basedOn w:val="a"/>
    <w:next w:val="a"/>
    <w:link w:val="2Char"/>
    <w:rsid w:val="000D7157"/>
    <w:pPr>
      <w:keepNext/>
      <w:keepLines/>
      <w:numPr>
        <w:ilvl w:val="1"/>
        <w:numId w:val="2"/>
      </w:numPr>
      <w:spacing w:before="260" w:after="260" w:line="416" w:lineRule="auto"/>
      <w:outlineLvl w:val="1"/>
    </w:pPr>
    <w:rPr>
      <w:rFonts w:asciiTheme="majorHAnsi" w:eastAsiaTheme="majorEastAsia" w:hAnsiTheme="majorHAnsi" w:cstheme="majorBidi"/>
      <w:b/>
      <w:bCs/>
      <w:sz w:val="32"/>
      <w:szCs w:val="32"/>
    </w:rPr>
  </w:style>
  <w:style w:type="paragraph" w:customStyle="1" w:styleId="40">
    <w:name w:val="标题 4_0"/>
    <w:basedOn w:val="a"/>
    <w:next w:val="a"/>
    <w:link w:val="4Char"/>
    <w:uiPriority w:val="9"/>
    <w:qFormat/>
    <w:rsid w:val="000D7157"/>
    <w:pPr>
      <w:keepNext/>
      <w:keepLines/>
      <w:numPr>
        <w:ilvl w:val="3"/>
        <w:numId w:val="2"/>
      </w:numPr>
      <w:spacing w:before="280" w:after="290" w:line="376" w:lineRule="auto"/>
      <w:outlineLvl w:val="3"/>
    </w:pPr>
    <w:rPr>
      <w:rFonts w:asciiTheme="majorHAnsi" w:eastAsiaTheme="majorEastAsia" w:hAnsiTheme="majorHAnsi" w:cstheme="majorBidi"/>
      <w:b/>
      <w:bCs/>
      <w:sz w:val="28"/>
      <w:szCs w:val="28"/>
    </w:rPr>
  </w:style>
  <w:style w:type="paragraph" w:customStyle="1" w:styleId="NewNewNewNewNewNew1">
    <w:name w:val="页眉 New New New New New New"/>
    <w:basedOn w:val="a"/>
    <w:rsid w:val="000D7157"/>
    <w:pPr>
      <w:pBdr>
        <w:bottom w:val="single" w:sz="6" w:space="1" w:color="auto"/>
      </w:pBdr>
      <w:tabs>
        <w:tab w:val="center" w:pos="4153"/>
        <w:tab w:val="right" w:pos="8306"/>
      </w:tabs>
      <w:snapToGrid w:val="0"/>
      <w:jc w:val="center"/>
    </w:pPr>
    <w:rPr>
      <w:rFonts w:ascii="Calibri" w:hAnsi="Calibri" w:cs="Times New Roman"/>
      <w:sz w:val="18"/>
      <w:szCs w:val="18"/>
    </w:rPr>
  </w:style>
  <w:style w:type="paragraph" w:customStyle="1" w:styleId="NewNew1">
    <w:name w:val="页眉 New New"/>
    <w:basedOn w:val="a"/>
    <w:rsid w:val="000D7157"/>
    <w:pPr>
      <w:pBdr>
        <w:bottom w:val="single" w:sz="6" w:space="1" w:color="auto"/>
      </w:pBdr>
      <w:tabs>
        <w:tab w:val="center" w:pos="4153"/>
        <w:tab w:val="right" w:pos="8306"/>
      </w:tabs>
      <w:snapToGrid w:val="0"/>
      <w:jc w:val="center"/>
    </w:pPr>
    <w:rPr>
      <w:rFonts w:ascii="Calibri" w:hAnsi="Calibri" w:cs="Times New Roman"/>
      <w:sz w:val="18"/>
      <w:szCs w:val="18"/>
    </w:rPr>
  </w:style>
  <w:style w:type="paragraph" w:customStyle="1" w:styleId="80">
    <w:name w:val="标题 8_0"/>
    <w:basedOn w:val="a"/>
    <w:next w:val="a"/>
    <w:link w:val="8Char"/>
    <w:rsid w:val="000D7157"/>
    <w:pPr>
      <w:keepNext/>
      <w:keepLines/>
      <w:numPr>
        <w:ilvl w:val="7"/>
        <w:numId w:val="2"/>
      </w:numPr>
      <w:spacing w:before="240" w:after="64" w:line="320" w:lineRule="auto"/>
      <w:outlineLvl w:val="7"/>
    </w:pPr>
    <w:rPr>
      <w:rFonts w:asciiTheme="majorHAnsi" w:eastAsiaTheme="majorEastAsia" w:hAnsiTheme="majorHAnsi" w:cstheme="majorBidi"/>
      <w:szCs w:val="24"/>
    </w:rPr>
  </w:style>
  <w:style w:type="character" w:customStyle="1" w:styleId="a9">
    <w:name w:val="页脚 字符"/>
    <w:basedOn w:val="a1"/>
    <w:uiPriority w:val="99"/>
    <w:semiHidden/>
    <w:rsid w:val="000D7157"/>
    <w:rPr>
      <w:sz w:val="18"/>
      <w:szCs w:val="18"/>
    </w:rPr>
  </w:style>
  <w:style w:type="character" w:styleId="aa">
    <w:name w:val="page number"/>
    <w:basedOn w:val="a1"/>
    <w:rsid w:val="000D7157"/>
  </w:style>
  <w:style w:type="character" w:customStyle="1" w:styleId="3CharChar">
    <w:name w:val="标题 3 Char Char"/>
    <w:rsid w:val="000D7157"/>
    <w:rPr>
      <w:rFonts w:ascii="Calibri" w:eastAsia="宋体" w:hAnsi="Calibri" w:cs="Times New Roman"/>
      <w:b/>
      <w:bCs/>
      <w:kern w:val="0"/>
      <w:sz w:val="32"/>
      <w:szCs w:val="32"/>
    </w:rPr>
  </w:style>
  <w:style w:type="character" w:customStyle="1" w:styleId="Char2">
    <w:name w:val="批注文字 Char"/>
    <w:link w:val="ab"/>
    <w:uiPriority w:val="99"/>
    <w:qFormat/>
    <w:rsid w:val="000D7157"/>
    <w:rPr>
      <w:rFonts w:ascii="Calibri" w:hAnsi="Calibri"/>
    </w:rPr>
  </w:style>
  <w:style w:type="paragraph" w:styleId="ab">
    <w:name w:val="annotation text"/>
    <w:basedOn w:val="a"/>
    <w:link w:val="Char2"/>
    <w:uiPriority w:val="99"/>
    <w:qFormat/>
    <w:rsid w:val="000D7157"/>
    <w:pPr>
      <w:jc w:val="left"/>
    </w:pPr>
    <w:rPr>
      <w:rFonts w:ascii="Calibri" w:eastAsiaTheme="minorEastAsia" w:hAnsi="Calibri"/>
      <w:sz w:val="21"/>
    </w:rPr>
  </w:style>
  <w:style w:type="character" w:customStyle="1" w:styleId="Char10">
    <w:name w:val="批注文字 Char1"/>
    <w:basedOn w:val="a1"/>
    <w:link w:val="ab"/>
    <w:uiPriority w:val="99"/>
    <w:semiHidden/>
    <w:rsid w:val="000D7157"/>
    <w:rPr>
      <w:rFonts w:eastAsia="宋体"/>
      <w:sz w:val="24"/>
    </w:rPr>
  </w:style>
  <w:style w:type="character" w:customStyle="1" w:styleId="ac">
    <w:name w:val="批注文字 字符"/>
    <w:basedOn w:val="a1"/>
    <w:uiPriority w:val="99"/>
    <w:semiHidden/>
    <w:rsid w:val="000D7157"/>
  </w:style>
  <w:style w:type="character" w:customStyle="1" w:styleId="Char3">
    <w:name w:val="文档结构图 Char"/>
    <w:link w:val="ad"/>
    <w:rsid w:val="000D7157"/>
    <w:rPr>
      <w:rFonts w:ascii="宋体" w:hAnsi="Tahoma"/>
      <w:sz w:val="18"/>
      <w:szCs w:val="18"/>
    </w:rPr>
  </w:style>
  <w:style w:type="paragraph" w:styleId="ad">
    <w:name w:val="Document Map"/>
    <w:basedOn w:val="a"/>
    <w:link w:val="Char3"/>
    <w:rsid w:val="000D7157"/>
    <w:rPr>
      <w:rFonts w:ascii="宋体" w:eastAsiaTheme="minorEastAsia" w:hAnsi="Tahoma"/>
      <w:sz w:val="18"/>
      <w:szCs w:val="18"/>
    </w:rPr>
  </w:style>
  <w:style w:type="character" w:customStyle="1" w:styleId="Char11">
    <w:name w:val="文档结构图 Char1"/>
    <w:basedOn w:val="a1"/>
    <w:link w:val="ad"/>
    <w:uiPriority w:val="99"/>
    <w:semiHidden/>
    <w:rsid w:val="000D7157"/>
    <w:rPr>
      <w:rFonts w:ascii="宋体" w:eastAsia="宋体"/>
      <w:sz w:val="18"/>
      <w:szCs w:val="18"/>
    </w:rPr>
  </w:style>
  <w:style w:type="character" w:customStyle="1" w:styleId="ae">
    <w:name w:val="文档结构图 字符"/>
    <w:basedOn w:val="a1"/>
    <w:uiPriority w:val="99"/>
    <w:semiHidden/>
    <w:rsid w:val="000D7157"/>
    <w:rPr>
      <w:rFonts w:ascii="Microsoft YaHei UI" w:eastAsia="Microsoft YaHei UI"/>
      <w:sz w:val="18"/>
      <w:szCs w:val="18"/>
    </w:rPr>
  </w:style>
  <w:style w:type="character" w:customStyle="1" w:styleId="Char4">
    <w:name w:val="批注主题 Char"/>
    <w:link w:val="af"/>
    <w:rsid w:val="000D7157"/>
    <w:rPr>
      <w:b/>
      <w:bCs/>
      <w:szCs w:val="24"/>
    </w:rPr>
  </w:style>
  <w:style w:type="paragraph" w:styleId="af">
    <w:name w:val="annotation subject"/>
    <w:basedOn w:val="ab"/>
    <w:next w:val="ab"/>
    <w:link w:val="Char4"/>
    <w:rsid w:val="000D7157"/>
    <w:pPr>
      <w:widowControl/>
      <w:jc w:val="both"/>
    </w:pPr>
    <w:rPr>
      <w:rFonts w:asciiTheme="minorHAnsi" w:hAnsiTheme="minorHAnsi"/>
      <w:b/>
      <w:bCs/>
      <w:szCs w:val="24"/>
    </w:rPr>
  </w:style>
  <w:style w:type="character" w:customStyle="1" w:styleId="Char12">
    <w:name w:val="批注主题 Char1"/>
    <w:basedOn w:val="Char10"/>
    <w:link w:val="af"/>
    <w:uiPriority w:val="99"/>
    <w:semiHidden/>
    <w:rsid w:val="000D7157"/>
    <w:rPr>
      <w:b/>
      <w:bCs/>
    </w:rPr>
  </w:style>
  <w:style w:type="character" w:customStyle="1" w:styleId="af0">
    <w:name w:val="批注主题 字符"/>
    <w:basedOn w:val="ac"/>
    <w:uiPriority w:val="99"/>
    <w:semiHidden/>
    <w:rsid w:val="000D7157"/>
    <w:rPr>
      <w:b/>
      <w:bCs/>
    </w:rPr>
  </w:style>
  <w:style w:type="character" w:customStyle="1" w:styleId="Char5">
    <w:name w:val="纯文本 Char"/>
    <w:link w:val="af1"/>
    <w:locked/>
    <w:rsid w:val="000D7157"/>
    <w:rPr>
      <w:rFonts w:ascii="宋体" w:hAnsi="Courier New"/>
      <w:szCs w:val="21"/>
    </w:rPr>
  </w:style>
  <w:style w:type="paragraph" w:styleId="af1">
    <w:name w:val="Plain Text"/>
    <w:basedOn w:val="a"/>
    <w:link w:val="Char5"/>
    <w:rsid w:val="000D7157"/>
    <w:rPr>
      <w:rFonts w:ascii="宋体" w:eastAsiaTheme="minorEastAsia" w:hAnsi="Courier New"/>
      <w:sz w:val="21"/>
      <w:szCs w:val="21"/>
    </w:rPr>
  </w:style>
  <w:style w:type="character" w:customStyle="1" w:styleId="Char13">
    <w:name w:val="纯文本 Char1"/>
    <w:basedOn w:val="a1"/>
    <w:link w:val="af1"/>
    <w:uiPriority w:val="99"/>
    <w:semiHidden/>
    <w:rsid w:val="000D7157"/>
    <w:rPr>
      <w:rFonts w:ascii="宋体" w:eastAsia="宋体" w:hAnsi="Courier New" w:cs="Courier New"/>
      <w:szCs w:val="21"/>
    </w:rPr>
  </w:style>
  <w:style w:type="character" w:customStyle="1" w:styleId="af2">
    <w:name w:val="纯文本 字符"/>
    <w:basedOn w:val="a1"/>
    <w:rsid w:val="000D7157"/>
    <w:rPr>
      <w:rFonts w:asciiTheme="minorEastAsia" w:eastAsiaTheme="minorEastAsia" w:hAnsi="Courier New" w:cs="Courier New"/>
    </w:rPr>
  </w:style>
  <w:style w:type="character" w:customStyle="1" w:styleId="Char6">
    <w:name w:val="正文首行缩进 Char"/>
    <w:basedOn w:val="Char7"/>
    <w:link w:val="af3"/>
    <w:rsid w:val="000D7157"/>
  </w:style>
  <w:style w:type="character" w:customStyle="1" w:styleId="Char7">
    <w:name w:val="正文文本 Char"/>
    <w:link w:val="af4"/>
    <w:rsid w:val="000D7157"/>
    <w:rPr>
      <w:rFonts w:ascii="Tahoma" w:hAnsi="Tahoma"/>
    </w:rPr>
  </w:style>
  <w:style w:type="paragraph" w:styleId="af4">
    <w:name w:val="Body Text"/>
    <w:basedOn w:val="a"/>
    <w:link w:val="Char7"/>
    <w:rsid w:val="000D7157"/>
    <w:pPr>
      <w:spacing w:after="120"/>
    </w:pPr>
    <w:rPr>
      <w:rFonts w:ascii="Tahoma" w:eastAsiaTheme="minorEastAsia" w:hAnsi="Tahoma"/>
      <w:sz w:val="21"/>
    </w:rPr>
  </w:style>
  <w:style w:type="character" w:customStyle="1" w:styleId="Char14">
    <w:name w:val="正文文本 Char1"/>
    <w:basedOn w:val="a1"/>
    <w:link w:val="af4"/>
    <w:uiPriority w:val="99"/>
    <w:semiHidden/>
    <w:rsid w:val="000D7157"/>
    <w:rPr>
      <w:rFonts w:eastAsia="宋体"/>
      <w:sz w:val="24"/>
    </w:rPr>
  </w:style>
  <w:style w:type="character" w:customStyle="1" w:styleId="af5">
    <w:name w:val="正文文本 字符"/>
    <w:basedOn w:val="a1"/>
    <w:uiPriority w:val="99"/>
    <w:semiHidden/>
    <w:rsid w:val="000D7157"/>
  </w:style>
  <w:style w:type="paragraph" w:styleId="af3">
    <w:name w:val="Body Text First Indent"/>
    <w:basedOn w:val="af4"/>
    <w:link w:val="Char6"/>
    <w:rsid w:val="000D7157"/>
    <w:pPr>
      <w:ind w:firstLineChars="100" w:firstLine="420"/>
    </w:pPr>
  </w:style>
  <w:style w:type="character" w:customStyle="1" w:styleId="Char15">
    <w:name w:val="正文首行缩进 Char1"/>
    <w:basedOn w:val="Char14"/>
    <w:link w:val="af3"/>
    <w:uiPriority w:val="99"/>
    <w:semiHidden/>
    <w:rsid w:val="000D7157"/>
  </w:style>
  <w:style w:type="character" w:customStyle="1" w:styleId="af6">
    <w:name w:val="正文首行缩进 字符"/>
    <w:basedOn w:val="af5"/>
    <w:uiPriority w:val="99"/>
    <w:semiHidden/>
    <w:rsid w:val="000D7157"/>
  </w:style>
  <w:style w:type="character" w:customStyle="1" w:styleId="Char8">
    <w:name w:val="批注框文本 Char"/>
    <w:link w:val="af7"/>
    <w:rsid w:val="000D7157"/>
    <w:rPr>
      <w:sz w:val="18"/>
      <w:szCs w:val="18"/>
    </w:rPr>
  </w:style>
  <w:style w:type="paragraph" w:styleId="af7">
    <w:name w:val="Balloon Text"/>
    <w:basedOn w:val="a"/>
    <w:link w:val="Char8"/>
    <w:rsid w:val="000D7157"/>
    <w:rPr>
      <w:rFonts w:eastAsiaTheme="minorEastAsia"/>
      <w:sz w:val="18"/>
      <w:szCs w:val="18"/>
    </w:rPr>
  </w:style>
  <w:style w:type="character" w:customStyle="1" w:styleId="Char16">
    <w:name w:val="批注框文本 Char1"/>
    <w:basedOn w:val="a1"/>
    <w:link w:val="af7"/>
    <w:uiPriority w:val="99"/>
    <w:semiHidden/>
    <w:rsid w:val="000D7157"/>
    <w:rPr>
      <w:rFonts w:eastAsia="宋体"/>
      <w:sz w:val="18"/>
      <w:szCs w:val="18"/>
    </w:rPr>
  </w:style>
  <w:style w:type="character" w:customStyle="1" w:styleId="af8">
    <w:name w:val="批注框文本 字符"/>
    <w:basedOn w:val="a1"/>
    <w:uiPriority w:val="99"/>
    <w:semiHidden/>
    <w:rsid w:val="000D7157"/>
    <w:rPr>
      <w:sz w:val="18"/>
      <w:szCs w:val="18"/>
    </w:rPr>
  </w:style>
  <w:style w:type="paragraph" w:customStyle="1" w:styleId="xl47">
    <w:name w:val="xl47"/>
    <w:basedOn w:val="a"/>
    <w:rsid w:val="000D71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styleId="22">
    <w:name w:val="toc 2"/>
    <w:basedOn w:val="a"/>
    <w:next w:val="a"/>
    <w:qFormat/>
    <w:rsid w:val="000D7157"/>
    <w:pPr>
      <w:tabs>
        <w:tab w:val="right" w:leader="dot" w:pos="9402"/>
      </w:tabs>
      <w:spacing w:line="360" w:lineRule="auto"/>
      <w:ind w:leftChars="202" w:left="993" w:hangingChars="237" w:hanging="569"/>
    </w:pPr>
    <w:rPr>
      <w:rFonts w:ascii="Calibri" w:hAnsi="Calibri" w:cs="Times New Roman"/>
      <w:sz w:val="21"/>
    </w:rPr>
  </w:style>
  <w:style w:type="paragraph" w:styleId="32">
    <w:name w:val="Body Text Indent 3"/>
    <w:basedOn w:val="a"/>
    <w:link w:val="3Char0"/>
    <w:rsid w:val="000D7157"/>
    <w:pPr>
      <w:spacing w:after="120"/>
      <w:ind w:leftChars="200" w:left="420"/>
    </w:pPr>
    <w:rPr>
      <w:rFonts w:ascii="Calibri" w:hAnsi="Calibri" w:cs="Times New Roman"/>
      <w:sz w:val="16"/>
      <w:szCs w:val="16"/>
    </w:rPr>
  </w:style>
  <w:style w:type="character" w:customStyle="1" w:styleId="3Char0">
    <w:name w:val="正文文本缩进 3 Char"/>
    <w:basedOn w:val="a1"/>
    <w:link w:val="32"/>
    <w:rsid w:val="000D7157"/>
    <w:rPr>
      <w:rFonts w:ascii="Calibri" w:eastAsia="宋体" w:hAnsi="Calibri" w:cs="Times New Roman"/>
      <w:sz w:val="16"/>
      <w:szCs w:val="16"/>
    </w:rPr>
  </w:style>
  <w:style w:type="character" w:customStyle="1" w:styleId="33">
    <w:name w:val="正文文本缩进 3 字符"/>
    <w:basedOn w:val="a1"/>
    <w:uiPriority w:val="99"/>
    <w:semiHidden/>
    <w:rsid w:val="000D7157"/>
    <w:rPr>
      <w:sz w:val="16"/>
      <w:szCs w:val="16"/>
    </w:rPr>
  </w:style>
  <w:style w:type="paragraph" w:styleId="42">
    <w:name w:val="toc 4"/>
    <w:basedOn w:val="a"/>
    <w:next w:val="a"/>
    <w:unhideWhenUsed/>
    <w:rsid w:val="000D7157"/>
    <w:pPr>
      <w:ind w:leftChars="600" w:left="1260"/>
    </w:pPr>
    <w:rPr>
      <w:rFonts w:ascii="Calibri" w:hAnsi="Calibri" w:cs="Times New Roman"/>
      <w:sz w:val="21"/>
    </w:rPr>
  </w:style>
  <w:style w:type="character" w:customStyle="1" w:styleId="af9">
    <w:name w:val="页眉 字符"/>
    <w:basedOn w:val="a1"/>
    <w:uiPriority w:val="99"/>
    <w:semiHidden/>
    <w:rsid w:val="000D7157"/>
    <w:rPr>
      <w:sz w:val="18"/>
      <w:szCs w:val="18"/>
    </w:rPr>
  </w:style>
  <w:style w:type="paragraph" w:styleId="afa">
    <w:name w:val="Date"/>
    <w:basedOn w:val="a"/>
    <w:next w:val="a"/>
    <w:link w:val="Char9"/>
    <w:rsid w:val="000D7157"/>
    <w:rPr>
      <w:rFonts w:ascii="楷体_GB2312" w:eastAsia="楷体_GB2312" w:hAnsi="Calibri" w:cs="Times New Roman"/>
      <w:sz w:val="28"/>
    </w:rPr>
  </w:style>
  <w:style w:type="character" w:customStyle="1" w:styleId="Char9">
    <w:name w:val="日期 Char"/>
    <w:basedOn w:val="a1"/>
    <w:link w:val="afa"/>
    <w:rsid w:val="000D7157"/>
    <w:rPr>
      <w:rFonts w:ascii="楷体_GB2312" w:eastAsia="楷体_GB2312" w:hAnsi="Calibri" w:cs="Times New Roman"/>
      <w:sz w:val="28"/>
    </w:rPr>
  </w:style>
  <w:style w:type="character" w:customStyle="1" w:styleId="afb">
    <w:name w:val="日期 字符"/>
    <w:basedOn w:val="a1"/>
    <w:uiPriority w:val="99"/>
    <w:semiHidden/>
    <w:rsid w:val="000D7157"/>
  </w:style>
  <w:style w:type="paragraph" w:customStyle="1" w:styleId="xl30">
    <w:name w:val="xl30"/>
    <w:basedOn w:val="a"/>
    <w:rsid w:val="000D71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szCs w:val="24"/>
    </w:rPr>
  </w:style>
  <w:style w:type="paragraph" w:styleId="72">
    <w:name w:val="toc 7"/>
    <w:basedOn w:val="a"/>
    <w:next w:val="a"/>
    <w:unhideWhenUsed/>
    <w:rsid w:val="000D7157"/>
    <w:pPr>
      <w:ind w:leftChars="1200" w:left="2520"/>
    </w:pPr>
    <w:rPr>
      <w:rFonts w:ascii="Calibri" w:hAnsi="Calibri" w:cs="Times New Roman"/>
      <w:sz w:val="21"/>
    </w:rPr>
  </w:style>
  <w:style w:type="paragraph" w:styleId="52">
    <w:name w:val="toc 5"/>
    <w:basedOn w:val="a"/>
    <w:next w:val="a"/>
    <w:unhideWhenUsed/>
    <w:rsid w:val="000D7157"/>
    <w:pPr>
      <w:ind w:leftChars="800" w:left="1680"/>
    </w:pPr>
    <w:rPr>
      <w:rFonts w:ascii="Calibri" w:hAnsi="Calibri" w:cs="Times New Roman"/>
      <w:sz w:val="21"/>
    </w:rPr>
  </w:style>
  <w:style w:type="paragraph" w:styleId="92">
    <w:name w:val="toc 9"/>
    <w:basedOn w:val="a"/>
    <w:next w:val="a"/>
    <w:unhideWhenUsed/>
    <w:rsid w:val="000D7157"/>
    <w:pPr>
      <w:ind w:leftChars="1600" w:left="3360"/>
    </w:pPr>
    <w:rPr>
      <w:rFonts w:ascii="Calibri" w:hAnsi="Calibri" w:cs="Times New Roman"/>
      <w:sz w:val="21"/>
    </w:rPr>
  </w:style>
  <w:style w:type="paragraph" w:styleId="23">
    <w:name w:val="Body Text Indent 2"/>
    <w:basedOn w:val="a"/>
    <w:link w:val="2Char0"/>
    <w:rsid w:val="000D7157"/>
    <w:pPr>
      <w:spacing w:after="120" w:line="480" w:lineRule="auto"/>
      <w:ind w:leftChars="200" w:left="420"/>
    </w:pPr>
    <w:rPr>
      <w:rFonts w:ascii="Calibri" w:hAnsi="Calibri" w:cs="Times New Roman"/>
      <w:sz w:val="21"/>
    </w:rPr>
  </w:style>
  <w:style w:type="character" w:customStyle="1" w:styleId="2Char0">
    <w:name w:val="正文文本缩进 2 Char"/>
    <w:basedOn w:val="a1"/>
    <w:link w:val="23"/>
    <w:rsid w:val="000D7157"/>
    <w:rPr>
      <w:rFonts w:ascii="Calibri" w:eastAsia="宋体" w:hAnsi="Calibri" w:cs="Times New Roman"/>
    </w:rPr>
  </w:style>
  <w:style w:type="character" w:customStyle="1" w:styleId="24">
    <w:name w:val="正文文本缩进 2 字符"/>
    <w:basedOn w:val="a1"/>
    <w:uiPriority w:val="99"/>
    <w:semiHidden/>
    <w:rsid w:val="000D7157"/>
  </w:style>
  <w:style w:type="paragraph" w:styleId="afc">
    <w:name w:val="Body Text Indent"/>
    <w:basedOn w:val="a"/>
    <w:link w:val="Chara"/>
    <w:rsid w:val="000D7157"/>
    <w:pPr>
      <w:spacing w:after="120"/>
      <w:ind w:leftChars="200" w:left="420"/>
    </w:pPr>
    <w:rPr>
      <w:rFonts w:ascii="Calibri" w:hAnsi="Calibri" w:cs="Times New Roman"/>
      <w:sz w:val="21"/>
    </w:rPr>
  </w:style>
  <w:style w:type="character" w:customStyle="1" w:styleId="Chara">
    <w:name w:val="正文文本缩进 Char"/>
    <w:basedOn w:val="a1"/>
    <w:link w:val="afc"/>
    <w:rsid w:val="000D7157"/>
    <w:rPr>
      <w:rFonts w:ascii="Calibri" w:eastAsia="宋体" w:hAnsi="Calibri" w:cs="Times New Roman"/>
    </w:rPr>
  </w:style>
  <w:style w:type="character" w:customStyle="1" w:styleId="afd">
    <w:name w:val="正文文本缩进 字符"/>
    <w:basedOn w:val="a1"/>
    <w:uiPriority w:val="99"/>
    <w:semiHidden/>
    <w:rsid w:val="000D7157"/>
  </w:style>
  <w:style w:type="paragraph" w:styleId="34">
    <w:name w:val="Body Text 3"/>
    <w:basedOn w:val="a"/>
    <w:link w:val="3Char2"/>
    <w:rsid w:val="000D7157"/>
    <w:pPr>
      <w:spacing w:after="120"/>
    </w:pPr>
    <w:rPr>
      <w:rFonts w:ascii="Calibri" w:hAnsi="Calibri" w:cs="Times New Roman"/>
      <w:sz w:val="16"/>
      <w:szCs w:val="16"/>
    </w:rPr>
  </w:style>
  <w:style w:type="character" w:customStyle="1" w:styleId="3Char2">
    <w:name w:val="正文文本 3 Char"/>
    <w:basedOn w:val="a1"/>
    <w:link w:val="34"/>
    <w:rsid w:val="000D7157"/>
    <w:rPr>
      <w:rFonts w:ascii="Calibri" w:eastAsia="宋体" w:hAnsi="Calibri" w:cs="Times New Roman"/>
      <w:sz w:val="16"/>
      <w:szCs w:val="16"/>
    </w:rPr>
  </w:style>
  <w:style w:type="character" w:customStyle="1" w:styleId="35">
    <w:name w:val="正文文本 3 字符"/>
    <w:basedOn w:val="a1"/>
    <w:uiPriority w:val="99"/>
    <w:semiHidden/>
    <w:rsid w:val="000D7157"/>
    <w:rPr>
      <w:sz w:val="16"/>
      <w:szCs w:val="16"/>
    </w:rPr>
  </w:style>
  <w:style w:type="paragraph" w:styleId="82">
    <w:name w:val="toc 8"/>
    <w:basedOn w:val="a"/>
    <w:next w:val="a"/>
    <w:unhideWhenUsed/>
    <w:rsid w:val="000D7157"/>
    <w:pPr>
      <w:ind w:leftChars="1400" w:left="2940"/>
    </w:pPr>
    <w:rPr>
      <w:rFonts w:ascii="Calibri" w:hAnsi="Calibri" w:cs="Times New Roman"/>
      <w:sz w:val="21"/>
    </w:rPr>
  </w:style>
  <w:style w:type="paragraph" w:styleId="HTML">
    <w:name w:val="HTML Preformatted"/>
    <w:basedOn w:val="a"/>
    <w:link w:val="HTMLChar"/>
    <w:rsid w:val="000D7157"/>
    <w:rPr>
      <w:rFonts w:ascii="黑体" w:eastAsia="黑体" w:hAnsi="Courier New" w:cs="Courier New"/>
      <w:sz w:val="20"/>
      <w:szCs w:val="21"/>
    </w:rPr>
  </w:style>
  <w:style w:type="character" w:customStyle="1" w:styleId="HTMLChar">
    <w:name w:val="HTML 预设格式 Char"/>
    <w:basedOn w:val="a1"/>
    <w:link w:val="HTML"/>
    <w:rsid w:val="000D7157"/>
    <w:rPr>
      <w:rFonts w:ascii="黑体" w:eastAsia="黑体" w:hAnsi="Courier New" w:cs="Courier New"/>
      <w:sz w:val="20"/>
      <w:szCs w:val="21"/>
    </w:rPr>
  </w:style>
  <w:style w:type="character" w:customStyle="1" w:styleId="HTML0">
    <w:name w:val="HTML 预设格式 字符"/>
    <w:basedOn w:val="a1"/>
    <w:uiPriority w:val="99"/>
    <w:semiHidden/>
    <w:rsid w:val="000D7157"/>
    <w:rPr>
      <w:rFonts w:ascii="Courier New" w:hAnsi="Courier New" w:cs="Courier New"/>
      <w:sz w:val="20"/>
      <w:szCs w:val="20"/>
    </w:rPr>
  </w:style>
  <w:style w:type="paragraph" w:styleId="36">
    <w:name w:val="toc 3"/>
    <w:basedOn w:val="a"/>
    <w:next w:val="a"/>
    <w:qFormat/>
    <w:rsid w:val="000D7157"/>
    <w:pPr>
      <w:ind w:leftChars="400" w:left="840"/>
    </w:pPr>
    <w:rPr>
      <w:rFonts w:ascii="Calibri" w:hAnsi="Calibri" w:cs="Times New Roman"/>
      <w:sz w:val="21"/>
    </w:rPr>
  </w:style>
  <w:style w:type="paragraph" w:styleId="25">
    <w:name w:val="Body Text 2"/>
    <w:basedOn w:val="a"/>
    <w:link w:val="2Char2"/>
    <w:rsid w:val="000D7157"/>
    <w:pPr>
      <w:spacing w:after="120" w:line="480" w:lineRule="auto"/>
    </w:pPr>
    <w:rPr>
      <w:rFonts w:ascii="Calibri" w:hAnsi="Calibri" w:cs="Times New Roman"/>
      <w:sz w:val="21"/>
    </w:rPr>
  </w:style>
  <w:style w:type="character" w:customStyle="1" w:styleId="2Char2">
    <w:name w:val="正文文本 2 Char"/>
    <w:basedOn w:val="a1"/>
    <w:link w:val="25"/>
    <w:rsid w:val="000D7157"/>
    <w:rPr>
      <w:rFonts w:ascii="Calibri" w:eastAsia="宋体" w:hAnsi="Calibri" w:cs="Times New Roman"/>
    </w:rPr>
  </w:style>
  <w:style w:type="character" w:customStyle="1" w:styleId="26">
    <w:name w:val="正文文本 2 字符"/>
    <w:basedOn w:val="a1"/>
    <w:uiPriority w:val="99"/>
    <w:semiHidden/>
    <w:rsid w:val="000D7157"/>
  </w:style>
  <w:style w:type="paragraph" w:styleId="62">
    <w:name w:val="toc 6"/>
    <w:basedOn w:val="a"/>
    <w:next w:val="a"/>
    <w:unhideWhenUsed/>
    <w:rsid w:val="000D7157"/>
    <w:pPr>
      <w:ind w:leftChars="1000" w:left="2100"/>
    </w:pPr>
    <w:rPr>
      <w:rFonts w:ascii="Calibri" w:hAnsi="Calibri" w:cs="Times New Roman"/>
      <w:sz w:val="21"/>
    </w:rPr>
  </w:style>
  <w:style w:type="paragraph" w:styleId="12">
    <w:name w:val="toc 1"/>
    <w:basedOn w:val="a"/>
    <w:next w:val="a"/>
    <w:qFormat/>
    <w:rsid w:val="000D7157"/>
    <w:pPr>
      <w:spacing w:line="360" w:lineRule="auto"/>
      <w:ind w:left="824" w:hanging="824"/>
    </w:pPr>
    <w:rPr>
      <w:rFonts w:ascii="宋体" w:hAnsi="Calibri" w:cs="Times New Roman"/>
      <w:sz w:val="21"/>
    </w:rPr>
  </w:style>
  <w:style w:type="paragraph" w:customStyle="1" w:styleId="xl40">
    <w:name w:val="xl40"/>
    <w:basedOn w:val="a"/>
    <w:rsid w:val="000D7157"/>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cs="宋体"/>
      <w:szCs w:val="24"/>
    </w:rPr>
  </w:style>
  <w:style w:type="paragraph" w:customStyle="1" w:styleId="xl26">
    <w:name w:val="xl26"/>
    <w:basedOn w:val="a"/>
    <w:rsid w:val="000D715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Cs w:val="24"/>
    </w:rPr>
  </w:style>
  <w:style w:type="paragraph" w:styleId="TOC">
    <w:name w:val="TOC Heading"/>
    <w:basedOn w:val="1"/>
    <w:next w:val="a"/>
    <w:qFormat/>
    <w:rsid w:val="000D7157"/>
    <w:pPr>
      <w:keepNext/>
      <w:keepLines/>
      <w:widowControl w:val="0"/>
      <w:spacing w:before="480" w:beforeAutospacing="0" w:after="0" w:afterAutospacing="0" w:line="276" w:lineRule="auto"/>
      <w:jc w:val="both"/>
      <w:outlineLvl w:val="9"/>
    </w:pPr>
    <w:rPr>
      <w:rFonts w:ascii="Cambria" w:hAnsi="Cambria" w:cs="Times New Roman"/>
      <w:color w:val="365F91"/>
      <w:kern w:val="0"/>
      <w:sz w:val="28"/>
      <w:szCs w:val="28"/>
    </w:rPr>
  </w:style>
  <w:style w:type="paragraph" w:customStyle="1" w:styleId="xl48">
    <w:name w:val="xl48"/>
    <w:basedOn w:val="a"/>
    <w:rsid w:val="000D715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sz w:val="36"/>
      <w:szCs w:val="36"/>
    </w:rPr>
  </w:style>
  <w:style w:type="paragraph" w:customStyle="1" w:styleId="Charb">
    <w:name w:val="Char"/>
    <w:basedOn w:val="a"/>
    <w:rsid w:val="000D7157"/>
    <w:rPr>
      <w:rFonts w:ascii="Tahoma" w:hAnsi="Tahoma" w:cs="Times New Roman"/>
    </w:rPr>
  </w:style>
  <w:style w:type="paragraph" w:customStyle="1" w:styleId="xl46">
    <w:name w:val="xl46"/>
    <w:basedOn w:val="a"/>
    <w:rsid w:val="000D715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p0">
    <w:name w:val="p0"/>
    <w:basedOn w:val="a"/>
    <w:rsid w:val="000D7157"/>
    <w:rPr>
      <w:rFonts w:ascii="Calibri" w:hAnsi="Calibri" w:cs="Times New Roman"/>
      <w:sz w:val="21"/>
      <w:szCs w:val="21"/>
    </w:rPr>
  </w:style>
  <w:style w:type="paragraph" w:customStyle="1" w:styleId="CharChar1CharCharCharCharCharCharCharCharCharChar">
    <w:name w:val="Char Char1 Char Char Char Char Char Char Char Char Char Char"/>
    <w:basedOn w:val="a"/>
    <w:rsid w:val="000D7157"/>
    <w:rPr>
      <w:rFonts w:ascii="Tahoma" w:hAnsi="Tahoma" w:cs="Times New Roman"/>
    </w:rPr>
  </w:style>
  <w:style w:type="paragraph" w:customStyle="1" w:styleId="xl33">
    <w:name w:val="xl33"/>
    <w:basedOn w:val="a"/>
    <w:rsid w:val="000D7157"/>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Cs w:val="24"/>
    </w:rPr>
  </w:style>
  <w:style w:type="paragraph" w:customStyle="1" w:styleId="xl38">
    <w:name w:val="xl38"/>
    <w:basedOn w:val="a"/>
    <w:rsid w:val="000D7157"/>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Times New Roman"/>
      <w:szCs w:val="24"/>
    </w:rPr>
  </w:style>
  <w:style w:type="paragraph" w:customStyle="1" w:styleId="xl36">
    <w:name w:val="xl36"/>
    <w:basedOn w:val="a"/>
    <w:rsid w:val="000D7157"/>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Cs w:val="24"/>
    </w:rPr>
  </w:style>
  <w:style w:type="paragraph" w:customStyle="1" w:styleId="xl45">
    <w:name w:val="xl45"/>
    <w:basedOn w:val="a"/>
    <w:rsid w:val="000D715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28">
    <w:name w:val="xl28"/>
    <w:basedOn w:val="a"/>
    <w:rsid w:val="000D715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szCs w:val="24"/>
    </w:rPr>
  </w:style>
  <w:style w:type="paragraph" w:customStyle="1" w:styleId="xl42">
    <w:name w:val="xl42"/>
    <w:basedOn w:val="a"/>
    <w:rsid w:val="000D7157"/>
    <w:pPr>
      <w:spacing w:before="100" w:beforeAutospacing="1" w:after="100" w:afterAutospacing="1"/>
      <w:textAlignment w:val="top"/>
    </w:pPr>
    <w:rPr>
      <w:rFonts w:ascii="宋体" w:hAnsi="宋体" w:cs="宋体"/>
      <w:szCs w:val="24"/>
    </w:rPr>
  </w:style>
  <w:style w:type="paragraph" w:styleId="afe">
    <w:name w:val="Revision"/>
    <w:semiHidden/>
    <w:rsid w:val="000D7157"/>
    <w:rPr>
      <w:rFonts w:ascii="Times New Roman" w:eastAsia="宋体" w:hAnsi="Times New Roman" w:cs="Times New Roman"/>
      <w:kern w:val="0"/>
      <w:szCs w:val="20"/>
    </w:rPr>
  </w:style>
  <w:style w:type="paragraph" w:customStyle="1" w:styleId="13">
    <w:name w:val="1"/>
    <w:basedOn w:val="a"/>
    <w:next w:val="af1"/>
    <w:rsid w:val="000D7157"/>
    <w:rPr>
      <w:rFonts w:ascii="宋体" w:hAnsi="Courier New" w:cs="Times New Roman"/>
      <w:sz w:val="21"/>
    </w:rPr>
  </w:style>
  <w:style w:type="paragraph" w:customStyle="1" w:styleId="130">
    <w:name w:val="130"/>
    <w:basedOn w:val="a"/>
    <w:rsid w:val="000D7157"/>
    <w:pPr>
      <w:spacing w:before="100" w:beforeAutospacing="1" w:after="100" w:afterAutospacing="1" w:line="324" w:lineRule="auto"/>
    </w:pPr>
    <w:rPr>
      <w:rFonts w:ascii="宋体" w:hAnsi="宋体" w:cs="Times New Roman"/>
      <w:color w:val="000000"/>
      <w:szCs w:val="24"/>
    </w:rPr>
  </w:style>
  <w:style w:type="paragraph" w:customStyle="1" w:styleId="xl25">
    <w:name w:val="xl25"/>
    <w:basedOn w:val="a"/>
    <w:rsid w:val="000D7157"/>
    <w:pPr>
      <w:spacing w:before="100" w:beforeAutospacing="1" w:after="100" w:afterAutospacing="1"/>
      <w:jc w:val="right"/>
    </w:pPr>
    <w:rPr>
      <w:rFonts w:ascii="Calibri" w:hAnsi="Calibri" w:cs="Times New Roman"/>
      <w:szCs w:val="24"/>
    </w:rPr>
  </w:style>
  <w:style w:type="paragraph" w:customStyle="1" w:styleId="xl27">
    <w:name w:val="xl27"/>
    <w:basedOn w:val="a"/>
    <w:rsid w:val="000D71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Cs w:val="24"/>
    </w:rPr>
  </w:style>
  <w:style w:type="paragraph" w:customStyle="1" w:styleId="f12">
    <w:name w:val="f12"/>
    <w:basedOn w:val="a"/>
    <w:rsid w:val="000D7157"/>
    <w:pPr>
      <w:spacing w:before="100" w:beforeAutospacing="1" w:after="100" w:afterAutospacing="1"/>
    </w:pPr>
    <w:rPr>
      <w:rFonts w:ascii="_GB2312" w:hAnsi="_GB2312" w:cs="Times New Roman"/>
      <w:color w:val="000000"/>
      <w:sz w:val="21"/>
      <w:szCs w:val="21"/>
    </w:rPr>
  </w:style>
  <w:style w:type="paragraph" w:customStyle="1" w:styleId="xl49">
    <w:name w:val="xl49"/>
    <w:basedOn w:val="a"/>
    <w:rsid w:val="000D71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Cs w:val="24"/>
    </w:rPr>
  </w:style>
  <w:style w:type="paragraph" w:customStyle="1" w:styleId="f14">
    <w:name w:val="f14"/>
    <w:basedOn w:val="a"/>
    <w:rsid w:val="000D7157"/>
    <w:pPr>
      <w:spacing w:before="100" w:beforeAutospacing="1" w:after="100" w:afterAutospacing="1"/>
    </w:pPr>
    <w:rPr>
      <w:rFonts w:ascii="_GB2312" w:hAnsi="_GB2312" w:cs="Times New Roman"/>
      <w:color w:val="000000"/>
      <w:sz w:val="28"/>
      <w:szCs w:val="28"/>
    </w:rPr>
  </w:style>
  <w:style w:type="paragraph" w:customStyle="1" w:styleId="14">
    <w:name w:val="样式1"/>
    <w:basedOn w:val="2"/>
    <w:rsid w:val="000D7157"/>
    <w:pPr>
      <w:tabs>
        <w:tab w:val="left" w:pos="420"/>
      </w:tabs>
      <w:ind w:left="420" w:hanging="420"/>
    </w:pPr>
    <w:rPr>
      <w:rFonts w:cs="Times New Roman"/>
      <w:b/>
    </w:rPr>
  </w:style>
  <w:style w:type="paragraph" w:customStyle="1" w:styleId="font6">
    <w:name w:val="font6"/>
    <w:basedOn w:val="a"/>
    <w:rsid w:val="000D7157"/>
    <w:pPr>
      <w:spacing w:before="100" w:beforeAutospacing="1" w:after="100" w:afterAutospacing="1"/>
    </w:pPr>
    <w:rPr>
      <w:rFonts w:ascii="Calibri" w:hAnsi="Calibri" w:cs="Times New Roman"/>
      <w:szCs w:val="24"/>
    </w:rPr>
  </w:style>
  <w:style w:type="paragraph" w:customStyle="1" w:styleId="CharCharCharChar">
    <w:name w:val="Char Char Char Char"/>
    <w:basedOn w:val="a"/>
    <w:rsid w:val="000D7157"/>
    <w:pPr>
      <w:tabs>
        <w:tab w:val="left" w:pos="965"/>
      </w:tabs>
      <w:spacing w:after="160" w:line="240" w:lineRule="exact"/>
      <w:ind w:left="432" w:hanging="432"/>
    </w:pPr>
    <w:rPr>
      <w:rFonts w:ascii="Verdana" w:hAnsi="Verdana" w:cs="Times New Roman"/>
      <w:sz w:val="21"/>
      <w:lang w:eastAsia="en-US"/>
    </w:rPr>
  </w:style>
  <w:style w:type="paragraph" w:customStyle="1" w:styleId="CharChar">
    <w:name w:val="Char Char"/>
    <w:basedOn w:val="a"/>
    <w:rsid w:val="000D7157"/>
    <w:rPr>
      <w:rFonts w:ascii="Tahoma" w:hAnsi="Tahoma" w:cs="Times New Roman"/>
    </w:rPr>
  </w:style>
  <w:style w:type="paragraph" w:customStyle="1" w:styleId="aff">
    <w:name w:val="正文缩近"/>
    <w:basedOn w:val="a"/>
    <w:rsid w:val="000D7157"/>
    <w:pPr>
      <w:spacing w:line="360" w:lineRule="auto"/>
      <w:ind w:firstLineChars="200" w:firstLine="200"/>
    </w:pPr>
    <w:rPr>
      <w:rFonts w:ascii="Calibri" w:hAnsi="Calibri" w:cs="Times New Roman"/>
      <w:szCs w:val="24"/>
    </w:rPr>
  </w:style>
  <w:style w:type="paragraph" w:customStyle="1" w:styleId="xl37">
    <w:name w:val="xl37"/>
    <w:basedOn w:val="a"/>
    <w:rsid w:val="000D7157"/>
    <w:pPr>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hAnsi="宋体" w:cs="宋体"/>
      <w:szCs w:val="24"/>
    </w:rPr>
  </w:style>
  <w:style w:type="paragraph" w:customStyle="1" w:styleId="f11">
    <w:name w:val="f11"/>
    <w:basedOn w:val="a"/>
    <w:rsid w:val="000D7157"/>
    <w:pPr>
      <w:spacing w:before="100" w:beforeAutospacing="1" w:after="100" w:afterAutospacing="1" w:line="320" w:lineRule="atLeast"/>
    </w:pPr>
    <w:rPr>
      <w:rFonts w:ascii="_GB2312" w:hAnsi="_GB2312" w:cs="Times New Roman"/>
      <w:color w:val="000000"/>
      <w:sz w:val="28"/>
      <w:szCs w:val="28"/>
    </w:rPr>
  </w:style>
  <w:style w:type="paragraph" w:customStyle="1" w:styleId="xl35">
    <w:name w:val="xl35"/>
    <w:basedOn w:val="a"/>
    <w:rsid w:val="000D715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szCs w:val="24"/>
    </w:rPr>
  </w:style>
  <w:style w:type="paragraph" w:customStyle="1" w:styleId="CharCharCharCharCharChar1CharCharCharChar">
    <w:name w:val="Char Char Char Char Char Char1 Char Char Char Char"/>
    <w:basedOn w:val="a"/>
    <w:rsid w:val="000D7157"/>
    <w:pPr>
      <w:tabs>
        <w:tab w:val="left" w:pos="360"/>
      </w:tabs>
      <w:spacing w:after="160" w:line="240" w:lineRule="exact"/>
    </w:pPr>
    <w:rPr>
      <w:rFonts w:ascii="Calibri" w:hAnsi="Calibri" w:cs="Times New Roman"/>
      <w:szCs w:val="24"/>
    </w:rPr>
  </w:style>
  <w:style w:type="paragraph" w:customStyle="1" w:styleId="135">
    <w:name w:val="135"/>
    <w:basedOn w:val="a"/>
    <w:rsid w:val="000D7157"/>
    <w:pPr>
      <w:spacing w:before="100" w:beforeAutospacing="1" w:after="100" w:afterAutospacing="1" w:line="360" w:lineRule="auto"/>
    </w:pPr>
    <w:rPr>
      <w:rFonts w:ascii="宋体" w:hAnsi="宋体" w:cs="Times New Roman"/>
      <w:color w:val="000000"/>
      <w:szCs w:val="24"/>
    </w:rPr>
  </w:style>
  <w:style w:type="paragraph" w:customStyle="1" w:styleId="xl29">
    <w:name w:val="xl29"/>
    <w:basedOn w:val="a"/>
    <w:rsid w:val="000D715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Cs w:val="24"/>
    </w:rPr>
  </w:style>
  <w:style w:type="paragraph" w:customStyle="1" w:styleId="xl32">
    <w:name w:val="xl32"/>
    <w:basedOn w:val="a"/>
    <w:rsid w:val="000D715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Cs w:val="24"/>
    </w:rPr>
  </w:style>
  <w:style w:type="paragraph" w:customStyle="1" w:styleId="CharCharCharCharCharCharCharCharCharChar">
    <w:name w:val="Char Char Char Char Char Char Char Char Char Char"/>
    <w:basedOn w:val="a"/>
    <w:rsid w:val="000D7157"/>
    <w:rPr>
      <w:rFonts w:ascii="Tahoma" w:hAnsi="Tahoma" w:cs="Times New Roman"/>
    </w:rPr>
  </w:style>
  <w:style w:type="paragraph" w:customStyle="1" w:styleId="Char1Char">
    <w:name w:val="Char1 Char"/>
    <w:basedOn w:val="a"/>
    <w:rsid w:val="000D7157"/>
    <w:pPr>
      <w:numPr>
        <w:numId w:val="3"/>
      </w:numPr>
    </w:pPr>
    <w:rPr>
      <w:rFonts w:ascii="Calibri" w:hAnsi="Calibri" w:cs="Times New Roman"/>
      <w:szCs w:val="24"/>
    </w:rPr>
  </w:style>
  <w:style w:type="paragraph" w:customStyle="1" w:styleId="font5">
    <w:name w:val="font5"/>
    <w:basedOn w:val="a"/>
    <w:rsid w:val="000D7157"/>
    <w:pPr>
      <w:spacing w:before="100" w:beforeAutospacing="1" w:after="100" w:afterAutospacing="1"/>
    </w:pPr>
    <w:rPr>
      <w:rFonts w:ascii="宋体" w:hAnsi="宋体" w:cs="宋体"/>
      <w:sz w:val="18"/>
      <w:szCs w:val="18"/>
    </w:rPr>
  </w:style>
  <w:style w:type="paragraph" w:customStyle="1" w:styleId="xl24">
    <w:name w:val="xl24"/>
    <w:basedOn w:val="a"/>
    <w:rsid w:val="000D7157"/>
    <w:pPr>
      <w:spacing w:before="100" w:beforeAutospacing="1" w:after="100" w:afterAutospacing="1"/>
      <w:jc w:val="center"/>
    </w:pPr>
    <w:rPr>
      <w:rFonts w:ascii="宋体" w:hAnsi="宋体" w:cs="宋体"/>
      <w:szCs w:val="24"/>
    </w:rPr>
  </w:style>
  <w:style w:type="paragraph" w:customStyle="1" w:styleId="f10">
    <w:name w:val="f10"/>
    <w:basedOn w:val="a"/>
    <w:rsid w:val="000D7157"/>
    <w:pPr>
      <w:spacing w:before="100" w:beforeAutospacing="1" w:after="100" w:afterAutospacing="1" w:line="260" w:lineRule="atLeast"/>
    </w:pPr>
    <w:rPr>
      <w:rFonts w:ascii="_GB2312" w:hAnsi="_GB2312" w:cs="Times New Roman"/>
      <w:color w:val="000000"/>
      <w:sz w:val="18"/>
      <w:szCs w:val="18"/>
    </w:rPr>
  </w:style>
  <w:style w:type="paragraph" w:customStyle="1" w:styleId="aff0">
    <w:name w:val="图"/>
    <w:basedOn w:val="a"/>
    <w:rsid w:val="000D7157"/>
    <w:pPr>
      <w:keepNext/>
      <w:adjustRightInd w:val="0"/>
      <w:spacing w:before="60" w:after="60" w:line="300" w:lineRule="auto"/>
      <w:jc w:val="center"/>
      <w:textAlignment w:val="center"/>
    </w:pPr>
    <w:rPr>
      <w:rFonts w:ascii="Calibri" w:hAnsi="Calibri" w:cs="Times New Roman"/>
      <w:snapToGrid w:val="0"/>
      <w:spacing w:val="20"/>
    </w:rPr>
  </w:style>
  <w:style w:type="paragraph" w:customStyle="1" w:styleId="xl44">
    <w:name w:val="xl44"/>
    <w:basedOn w:val="a"/>
    <w:rsid w:val="000D715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31">
    <w:name w:val="xl31"/>
    <w:basedOn w:val="a"/>
    <w:rsid w:val="000D7157"/>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Cs w:val="24"/>
    </w:rPr>
  </w:style>
  <w:style w:type="paragraph" w:customStyle="1" w:styleId="Char17">
    <w:name w:val="Char1"/>
    <w:basedOn w:val="a"/>
    <w:rsid w:val="000D7157"/>
    <w:rPr>
      <w:rFonts w:ascii="Calibri" w:hAnsi="Calibri" w:cs="Times New Roman"/>
      <w:sz w:val="21"/>
    </w:rPr>
  </w:style>
  <w:style w:type="paragraph" w:customStyle="1" w:styleId="font8">
    <w:name w:val="font8"/>
    <w:basedOn w:val="a"/>
    <w:rsid w:val="000D7157"/>
    <w:pPr>
      <w:spacing w:before="100" w:beforeAutospacing="1" w:after="100" w:afterAutospacing="1"/>
    </w:pPr>
    <w:rPr>
      <w:rFonts w:ascii="Calibri" w:hAnsi="Calibri" w:cs="Times New Roman"/>
      <w:b/>
      <w:bCs/>
      <w:sz w:val="36"/>
      <w:szCs w:val="36"/>
    </w:rPr>
  </w:style>
  <w:style w:type="paragraph" w:customStyle="1" w:styleId="f12pt1">
    <w:name w:val="f12pt1"/>
    <w:basedOn w:val="a"/>
    <w:rsid w:val="000D7157"/>
    <w:pPr>
      <w:spacing w:before="100" w:beforeAutospacing="1" w:after="100" w:afterAutospacing="1"/>
    </w:pPr>
    <w:rPr>
      <w:rFonts w:ascii="_GB2312" w:hAnsi="_GB2312" w:cs="Times New Roman"/>
      <w:color w:val="000000"/>
      <w:sz w:val="21"/>
      <w:szCs w:val="21"/>
    </w:rPr>
  </w:style>
  <w:style w:type="paragraph" w:customStyle="1" w:styleId="font0">
    <w:name w:val="font0"/>
    <w:basedOn w:val="a"/>
    <w:rsid w:val="000D7157"/>
    <w:pPr>
      <w:spacing w:before="100" w:beforeAutospacing="1" w:after="100" w:afterAutospacing="1"/>
    </w:pPr>
    <w:rPr>
      <w:rFonts w:ascii="宋体" w:hAnsi="宋体" w:cs="宋体"/>
      <w:szCs w:val="24"/>
    </w:rPr>
  </w:style>
  <w:style w:type="paragraph" w:customStyle="1" w:styleId="CharCharCharCharChar1Char">
    <w:name w:val="Char Char Char Char Char1 Char"/>
    <w:basedOn w:val="a"/>
    <w:rsid w:val="000D7157"/>
    <w:rPr>
      <w:rFonts w:ascii="Tahoma" w:hAnsi="Tahoma" w:cs="Times New Roman"/>
    </w:rPr>
  </w:style>
  <w:style w:type="paragraph" w:customStyle="1" w:styleId="c03">
    <w:name w:val="c03"/>
    <w:basedOn w:val="a"/>
    <w:rsid w:val="000D7157"/>
    <w:pPr>
      <w:spacing w:before="100" w:beforeAutospacing="1" w:after="100" w:afterAutospacing="1"/>
    </w:pPr>
    <w:rPr>
      <w:rFonts w:ascii="宋体" w:hAnsi="宋体" w:cs="Times New Roman"/>
      <w:color w:val="000000"/>
      <w:szCs w:val="24"/>
    </w:rPr>
  </w:style>
  <w:style w:type="paragraph" w:customStyle="1" w:styleId="xl43">
    <w:name w:val="xl43"/>
    <w:basedOn w:val="a"/>
    <w:rsid w:val="000D715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font7">
    <w:name w:val="font7"/>
    <w:basedOn w:val="a"/>
    <w:rsid w:val="000D7157"/>
    <w:pPr>
      <w:spacing w:before="100" w:beforeAutospacing="1" w:after="100" w:afterAutospacing="1"/>
    </w:pPr>
    <w:rPr>
      <w:rFonts w:ascii="宋体" w:hAnsi="宋体" w:cs="宋体"/>
      <w:b/>
      <w:bCs/>
      <w:sz w:val="36"/>
      <w:szCs w:val="36"/>
    </w:rPr>
  </w:style>
  <w:style w:type="paragraph" w:customStyle="1" w:styleId="27">
    <w:name w:val="需求书2"/>
    <w:basedOn w:val="a"/>
    <w:rsid w:val="000D7157"/>
    <w:rPr>
      <w:rFonts w:ascii="宋体" w:hAnsi="宋体" w:cs="Times New Roman"/>
      <w:b/>
      <w:spacing w:val="10"/>
      <w:szCs w:val="24"/>
    </w:rPr>
  </w:style>
  <w:style w:type="paragraph" w:customStyle="1" w:styleId="xl41">
    <w:name w:val="xl41"/>
    <w:basedOn w:val="a"/>
    <w:rsid w:val="000D7157"/>
    <w:pPr>
      <w:pBdr>
        <w:top w:val="single" w:sz="4" w:space="0" w:color="auto"/>
        <w:left w:val="single" w:sz="8" w:space="0" w:color="auto"/>
        <w:bottom w:val="single" w:sz="8" w:space="0" w:color="auto"/>
        <w:right w:val="single" w:sz="4" w:space="0" w:color="auto"/>
      </w:pBdr>
      <w:spacing w:before="100" w:beforeAutospacing="1" w:after="100" w:afterAutospacing="1"/>
    </w:pPr>
    <w:rPr>
      <w:rFonts w:ascii="宋体" w:hAnsi="宋体" w:cs="宋体"/>
      <w:szCs w:val="24"/>
    </w:rPr>
  </w:style>
  <w:style w:type="paragraph" w:customStyle="1" w:styleId="xl34">
    <w:name w:val="xl34"/>
    <w:basedOn w:val="a"/>
    <w:rsid w:val="000D7157"/>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Cs w:val="24"/>
    </w:rPr>
  </w:style>
  <w:style w:type="paragraph" w:customStyle="1" w:styleId="xl39">
    <w:name w:val="xl39"/>
    <w:basedOn w:val="a"/>
    <w:rsid w:val="000D71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宋体" w:hAnsi="宋体" w:cs="宋体"/>
      <w:szCs w:val="24"/>
    </w:rPr>
  </w:style>
  <w:style w:type="paragraph" w:customStyle="1" w:styleId="150">
    <w:name w:val="150"/>
    <w:basedOn w:val="a"/>
    <w:rsid w:val="000D7157"/>
    <w:pPr>
      <w:spacing w:before="100" w:beforeAutospacing="1" w:after="100" w:afterAutospacing="1" w:line="360" w:lineRule="auto"/>
    </w:pPr>
    <w:rPr>
      <w:rFonts w:ascii="宋体" w:hAnsi="宋体" w:cs="Times New Roman"/>
      <w:color w:val="000000"/>
      <w:szCs w:val="24"/>
    </w:rPr>
  </w:style>
  <w:style w:type="table" w:styleId="aff1">
    <w:name w:val="Table Grid"/>
    <w:basedOn w:val="a2"/>
    <w:unhideWhenUsed/>
    <w:rsid w:val="000D715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正文_2"/>
    <w:qFormat/>
    <w:rsid w:val="000D7157"/>
    <w:pPr>
      <w:widowControl w:val="0"/>
      <w:jc w:val="both"/>
    </w:pPr>
    <w:rPr>
      <w:rFonts w:ascii="Calibri" w:eastAsia="宋体" w:hAnsi="Calibri" w:cs="Times New Roman"/>
    </w:rPr>
  </w:style>
  <w:style w:type="paragraph" w:customStyle="1" w:styleId="01">
    <w:name w:val="纯文本_0"/>
    <w:basedOn w:val="37"/>
    <w:link w:val="Char00"/>
    <w:unhideWhenUsed/>
    <w:rsid w:val="000D7157"/>
    <w:pPr>
      <w:widowControl/>
      <w:jc w:val="left"/>
    </w:pPr>
    <w:rPr>
      <w:rFonts w:ascii="宋体" w:hAnsi="Courier New"/>
      <w:kern w:val="0"/>
      <w:sz w:val="20"/>
      <w:szCs w:val="21"/>
    </w:rPr>
  </w:style>
  <w:style w:type="paragraph" w:customStyle="1" w:styleId="37">
    <w:name w:val="正文_3"/>
    <w:qFormat/>
    <w:rsid w:val="000D7157"/>
    <w:pPr>
      <w:widowControl w:val="0"/>
      <w:jc w:val="both"/>
    </w:pPr>
    <w:rPr>
      <w:rFonts w:ascii="Calibri" w:eastAsia="宋体" w:hAnsi="Calibri" w:cs="Times New Roman"/>
    </w:rPr>
  </w:style>
  <w:style w:type="character" w:customStyle="1" w:styleId="Char00">
    <w:name w:val="纯文本 Char_0"/>
    <w:link w:val="01"/>
    <w:locked/>
    <w:rsid w:val="000D7157"/>
    <w:rPr>
      <w:rFonts w:ascii="宋体" w:eastAsia="宋体" w:hAnsi="Courier New" w:cs="Times New Roman"/>
      <w:kern w:val="0"/>
      <w:sz w:val="20"/>
      <w:szCs w:val="21"/>
    </w:rPr>
  </w:style>
  <w:style w:type="paragraph" w:customStyle="1" w:styleId="000">
    <w:name w:val="纯文本_0_0"/>
    <w:basedOn w:val="00"/>
    <w:link w:val="Char000"/>
    <w:unhideWhenUsed/>
    <w:rsid w:val="000D7157"/>
    <w:pPr>
      <w:widowControl/>
      <w:jc w:val="left"/>
    </w:pPr>
    <w:rPr>
      <w:rFonts w:ascii="宋体" w:hAnsi="Courier New"/>
      <w:kern w:val="0"/>
      <w:sz w:val="20"/>
      <w:szCs w:val="21"/>
    </w:rPr>
  </w:style>
  <w:style w:type="character" w:customStyle="1" w:styleId="Char000">
    <w:name w:val="纯文本 Char_0_0"/>
    <w:link w:val="000"/>
    <w:locked/>
    <w:rsid w:val="000D7157"/>
    <w:rPr>
      <w:rFonts w:ascii="宋体" w:eastAsia="宋体" w:hAnsi="Courier New" w:cs="Times New Roman"/>
      <w:kern w:val="0"/>
      <w:sz w:val="20"/>
      <w:szCs w:val="21"/>
    </w:rPr>
  </w:style>
  <w:style w:type="paragraph" w:customStyle="1" w:styleId="15">
    <w:name w:val="纯文本1"/>
    <w:basedOn w:val="Normal5"/>
    <w:link w:val="Char18"/>
    <w:rsid w:val="000D7157"/>
    <w:rPr>
      <w:rFonts w:ascii="宋体" w:hAnsi="Courier New"/>
      <w:sz w:val="20"/>
      <w:szCs w:val="21"/>
    </w:rPr>
  </w:style>
  <w:style w:type="paragraph" w:customStyle="1" w:styleId="Normal5">
    <w:name w:val="Normal_5"/>
    <w:qFormat/>
    <w:rsid w:val="000D7157"/>
    <w:rPr>
      <w:rFonts w:ascii="Times New Roman" w:eastAsia="宋体" w:hAnsi="Times New Roman" w:cs="Times New Roman"/>
      <w:kern w:val="0"/>
      <w:szCs w:val="20"/>
    </w:rPr>
  </w:style>
  <w:style w:type="character" w:customStyle="1" w:styleId="Char18">
    <w:name w:val="纯文本 Char_1"/>
    <w:link w:val="15"/>
    <w:locked/>
    <w:rsid w:val="000D7157"/>
    <w:rPr>
      <w:rFonts w:ascii="宋体" w:eastAsia="宋体" w:hAnsi="Courier New" w:cs="Times New Roman"/>
      <w:kern w:val="0"/>
      <w:sz w:val="20"/>
      <w:szCs w:val="21"/>
    </w:rPr>
  </w:style>
  <w:style w:type="paragraph" w:customStyle="1" w:styleId="100">
    <w:name w:val="1_0"/>
    <w:basedOn w:val="Normal5"/>
    <w:next w:val="15"/>
    <w:rsid w:val="000D7157"/>
    <w:pPr>
      <w:widowControl w:val="0"/>
      <w:jc w:val="both"/>
    </w:pPr>
    <w:rPr>
      <w:rFonts w:ascii="宋体" w:hAnsi="Courier New"/>
      <w:kern w:val="2"/>
    </w:rPr>
  </w:style>
  <w:style w:type="paragraph" w:customStyle="1" w:styleId="200">
    <w:name w:val="正文_2_0"/>
    <w:qFormat/>
    <w:rsid w:val="000D7157"/>
    <w:rPr>
      <w:rFonts w:ascii="Times New Roman" w:eastAsia="宋体" w:hAnsi="Times New Roman" w:cs="Times New Roman"/>
      <w:kern w:val="0"/>
      <w:sz w:val="24"/>
      <w:szCs w:val="24"/>
    </w:rPr>
  </w:style>
  <w:style w:type="paragraph" w:customStyle="1" w:styleId="300">
    <w:name w:val="正文_3_0"/>
    <w:qFormat/>
    <w:rsid w:val="000D7157"/>
    <w:pPr>
      <w:widowControl w:val="0"/>
      <w:jc w:val="both"/>
    </w:pPr>
    <w:rPr>
      <w:rFonts w:ascii="Times New Roman" w:eastAsia="宋体" w:hAnsi="Times New Roman" w:cs="Times New Roman"/>
      <w:szCs w:val="24"/>
    </w:rPr>
  </w:style>
  <w:style w:type="paragraph" w:customStyle="1" w:styleId="Normal9">
    <w:name w:val="Normal_9"/>
    <w:qFormat/>
    <w:rsid w:val="000D7157"/>
    <w:pPr>
      <w:widowControl w:val="0"/>
      <w:jc w:val="both"/>
    </w:pPr>
    <w:rPr>
      <w:rFonts w:ascii="Calibri" w:eastAsia="宋体" w:hAnsi="Calibri" w:cs="Times New Roman"/>
    </w:rPr>
  </w:style>
  <w:style w:type="paragraph" w:customStyle="1" w:styleId="Normal11">
    <w:name w:val="Normal_11"/>
    <w:qFormat/>
    <w:rsid w:val="000D7157"/>
    <w:rPr>
      <w:rFonts w:ascii="Times New Roman" w:eastAsia="宋体" w:hAnsi="Times New Roman" w:cs="Times New Roman"/>
      <w:kern w:val="0"/>
      <w:szCs w:val="20"/>
    </w:rPr>
  </w:style>
  <w:style w:type="paragraph" w:styleId="aff2">
    <w:name w:val="List Paragraph"/>
    <w:basedOn w:val="Normal11"/>
    <w:qFormat/>
    <w:rsid w:val="000D7157"/>
    <w:pPr>
      <w:ind w:firstLineChars="200" w:firstLine="420"/>
    </w:pPr>
    <w:rPr>
      <w:rFonts w:ascii="Calibri" w:hAnsi="Calibri"/>
    </w:rPr>
  </w:style>
  <w:style w:type="paragraph" w:customStyle="1" w:styleId="43">
    <w:name w:val="正文_4"/>
    <w:qFormat/>
    <w:rsid w:val="000D7157"/>
    <w:pPr>
      <w:widowControl w:val="0"/>
      <w:jc w:val="both"/>
    </w:pPr>
    <w:rPr>
      <w:rFonts w:ascii="Times New Roman" w:eastAsia="宋体" w:hAnsi="Times New Roman" w:cs="Times New Roman"/>
      <w:szCs w:val="24"/>
    </w:rPr>
  </w:style>
  <w:style w:type="paragraph" w:customStyle="1" w:styleId="53">
    <w:name w:val="正文_5"/>
    <w:qFormat/>
    <w:rsid w:val="000D7157"/>
    <w:pPr>
      <w:widowControl w:val="0"/>
      <w:jc w:val="both"/>
    </w:pPr>
    <w:rPr>
      <w:rFonts w:ascii="Times New Roman" w:eastAsia="宋体" w:hAnsi="Times New Roman" w:cs="Times New Roman"/>
      <w:szCs w:val="24"/>
    </w:rPr>
  </w:style>
  <w:style w:type="paragraph" w:customStyle="1" w:styleId="Normal16">
    <w:name w:val="Normal_16"/>
    <w:qFormat/>
    <w:rsid w:val="000D7157"/>
    <w:rPr>
      <w:rFonts w:ascii="Times New Roman" w:eastAsia="宋体" w:hAnsi="Times New Roman" w:cs="Times New Roman"/>
      <w:kern w:val="0"/>
      <w:szCs w:val="20"/>
    </w:rPr>
  </w:style>
  <w:style w:type="paragraph" w:customStyle="1" w:styleId="Normal18">
    <w:name w:val="Normal_18"/>
    <w:qFormat/>
    <w:rsid w:val="000D7157"/>
    <w:pPr>
      <w:widowControl w:val="0"/>
      <w:jc w:val="both"/>
    </w:pPr>
    <w:rPr>
      <w:rFonts w:ascii="Calibri" w:eastAsia="宋体" w:hAnsi="Calibri" w:cs="Times New Roman"/>
    </w:rPr>
  </w:style>
  <w:style w:type="paragraph" w:customStyle="1" w:styleId="Normal20">
    <w:name w:val="Normal_20"/>
    <w:qFormat/>
    <w:rsid w:val="000D7157"/>
    <w:rPr>
      <w:rFonts w:ascii="Times New Roman" w:eastAsia="宋体" w:hAnsi="Times New Roman" w:cs="Times New Roman"/>
      <w:kern w:val="0"/>
      <w:szCs w:val="20"/>
    </w:rPr>
  </w:style>
  <w:style w:type="paragraph" w:customStyle="1" w:styleId="63">
    <w:name w:val="正文_6"/>
    <w:qFormat/>
    <w:rsid w:val="000D7157"/>
    <w:pPr>
      <w:widowControl w:val="0"/>
      <w:jc w:val="both"/>
    </w:pPr>
    <w:rPr>
      <w:rFonts w:ascii="Calibri" w:eastAsia="宋体" w:hAnsi="Calibri" w:cs="Times New Roman"/>
    </w:rPr>
  </w:style>
  <w:style w:type="paragraph" w:customStyle="1" w:styleId="73">
    <w:name w:val="正文_7"/>
    <w:qFormat/>
    <w:rsid w:val="000D7157"/>
    <w:pPr>
      <w:widowControl w:val="0"/>
      <w:jc w:val="both"/>
    </w:pPr>
    <w:rPr>
      <w:rFonts w:ascii="Calibri" w:eastAsia="宋体" w:hAnsi="Calibri" w:cs="Times New Roman"/>
    </w:rPr>
  </w:style>
  <w:style w:type="paragraph" w:customStyle="1" w:styleId="Normal26">
    <w:name w:val="Normal_26"/>
    <w:qFormat/>
    <w:rsid w:val="000D7157"/>
    <w:pPr>
      <w:widowControl w:val="0"/>
      <w:jc w:val="both"/>
    </w:pPr>
    <w:rPr>
      <w:rFonts w:ascii="Calibri" w:eastAsia="宋体" w:hAnsi="Calibri" w:cs="Times New Roman"/>
    </w:rPr>
  </w:style>
  <w:style w:type="paragraph" w:customStyle="1" w:styleId="Normal28">
    <w:name w:val="Normal_28"/>
    <w:qFormat/>
    <w:rsid w:val="000D7157"/>
    <w:pPr>
      <w:widowControl w:val="0"/>
      <w:jc w:val="both"/>
    </w:pPr>
    <w:rPr>
      <w:rFonts w:ascii="Times New Roman" w:eastAsia="宋体" w:hAnsi="Times New Roman" w:cs="Times New Roman"/>
      <w:szCs w:val="24"/>
    </w:rPr>
  </w:style>
  <w:style w:type="paragraph" w:customStyle="1" w:styleId="Normal30">
    <w:name w:val="Normal_30"/>
    <w:qFormat/>
    <w:rsid w:val="000D7157"/>
    <w:pPr>
      <w:widowControl w:val="0"/>
      <w:jc w:val="both"/>
    </w:pPr>
    <w:rPr>
      <w:rFonts w:ascii="Calibri" w:eastAsia="宋体" w:hAnsi="Calibri" w:cs="Times New Roman"/>
    </w:rPr>
  </w:style>
  <w:style w:type="paragraph" w:customStyle="1" w:styleId="110">
    <w:name w:val="正文_11"/>
    <w:qFormat/>
    <w:rsid w:val="000D7157"/>
    <w:pPr>
      <w:widowControl w:val="0"/>
      <w:jc w:val="both"/>
    </w:pPr>
    <w:rPr>
      <w:rFonts w:ascii="Calibri" w:eastAsia="宋体" w:hAnsi="Calibri" w:cs="Times New Roman"/>
    </w:rPr>
  </w:style>
  <w:style w:type="paragraph" w:customStyle="1" w:styleId="120">
    <w:name w:val="正文_12"/>
    <w:qFormat/>
    <w:rsid w:val="000D7157"/>
    <w:pPr>
      <w:widowControl w:val="0"/>
      <w:jc w:val="both"/>
    </w:pPr>
    <w:rPr>
      <w:rFonts w:ascii="Calibri" w:eastAsia="宋体" w:hAnsi="Calibri" w:cs="Times New Roman"/>
    </w:rPr>
  </w:style>
  <w:style w:type="paragraph" w:customStyle="1" w:styleId="Default">
    <w:name w:val="Default"/>
    <w:rsid w:val="000D7157"/>
    <w:pPr>
      <w:widowControl w:val="0"/>
      <w:autoSpaceDE w:val="0"/>
      <w:autoSpaceDN w:val="0"/>
      <w:adjustRightInd w:val="0"/>
    </w:pPr>
    <w:rPr>
      <w:rFonts w:ascii="宋体" w:eastAsia="宋体" w:hAnsi="Calibri" w:cs="宋体"/>
      <w:color w:val="000000"/>
      <w:kern w:val="0"/>
      <w:sz w:val="24"/>
      <w:szCs w:val="24"/>
    </w:rPr>
  </w:style>
  <w:style w:type="character" w:styleId="aff3">
    <w:name w:val="annotation reference"/>
    <w:uiPriority w:val="99"/>
    <w:unhideWhenUsed/>
    <w:qFormat/>
    <w:rsid w:val="000D7157"/>
    <w:rPr>
      <w:sz w:val="21"/>
      <w:szCs w:val="21"/>
    </w:rPr>
  </w:style>
  <w:style w:type="character" w:customStyle="1" w:styleId="131">
    <w:name w:val="标题 1 字符3"/>
    <w:rsid w:val="000D7157"/>
    <w:rPr>
      <w:rFonts w:ascii="Calibri" w:hAnsi="Calibri" w:cs="Times New Roman"/>
      <w:b/>
      <w:bCs/>
      <w:kern w:val="44"/>
      <w:sz w:val="44"/>
      <w:szCs w:val="44"/>
    </w:rPr>
  </w:style>
  <w:style w:type="character" w:customStyle="1" w:styleId="2Char1">
    <w:name w:val="标题 2 Char1"/>
    <w:link w:val="2"/>
    <w:rsid w:val="000D7157"/>
    <w:rPr>
      <w:rFonts w:ascii="宋体" w:eastAsia="宋体" w:hAnsi="Arial" w:cs="宋体"/>
      <w:sz w:val="32"/>
    </w:rPr>
  </w:style>
  <w:style w:type="character" w:customStyle="1" w:styleId="3Char1">
    <w:name w:val="标题 3 Char1"/>
    <w:link w:val="3"/>
    <w:rsid w:val="000D7157"/>
    <w:rPr>
      <w:rFonts w:ascii="宋体" w:eastAsia="宋体" w:hAnsi="Calibri" w:cs="宋体"/>
    </w:rPr>
  </w:style>
  <w:style w:type="character" w:customStyle="1" w:styleId="4Char1">
    <w:name w:val="标题 4 Char1"/>
    <w:link w:val="4"/>
    <w:rsid w:val="000D7157"/>
    <w:rPr>
      <w:rFonts w:ascii="宋体" w:eastAsia="宋体" w:hAnsi="Arial" w:cs="宋体"/>
      <w:color w:val="000000"/>
    </w:rPr>
  </w:style>
  <w:style w:type="character" w:customStyle="1" w:styleId="5Char1">
    <w:name w:val="标题 5 Char1"/>
    <w:link w:val="5"/>
    <w:rsid w:val="000D7157"/>
    <w:rPr>
      <w:rFonts w:ascii="宋体" w:eastAsia="宋体" w:hAnsi="Calibri" w:cs="宋体"/>
      <w:b/>
      <w:color w:val="000000"/>
      <w:sz w:val="28"/>
    </w:rPr>
  </w:style>
  <w:style w:type="character" w:customStyle="1" w:styleId="6Char1">
    <w:name w:val="标题 6 Char1"/>
    <w:link w:val="6"/>
    <w:rsid w:val="000D7157"/>
    <w:rPr>
      <w:rFonts w:ascii="Arial" w:eastAsia="黑体" w:hAnsi="Arial" w:cs="Times New Roman"/>
      <w:b/>
      <w:color w:val="000000"/>
      <w:sz w:val="24"/>
    </w:rPr>
  </w:style>
  <w:style w:type="character" w:customStyle="1" w:styleId="7Char1">
    <w:name w:val="标题 7 Char1"/>
    <w:link w:val="7"/>
    <w:rsid w:val="000D7157"/>
    <w:rPr>
      <w:rFonts w:ascii="宋体" w:eastAsia="宋体" w:hAnsi="Calibri" w:cs="Times New Roman"/>
      <w:b/>
      <w:color w:val="000000"/>
      <w:sz w:val="24"/>
    </w:rPr>
  </w:style>
  <w:style w:type="character" w:customStyle="1" w:styleId="8Char1">
    <w:name w:val="标题 8 Char1"/>
    <w:link w:val="8"/>
    <w:rsid w:val="000D7157"/>
    <w:rPr>
      <w:rFonts w:ascii="Arial" w:eastAsia="黑体" w:hAnsi="Arial" w:cs="Times New Roman"/>
      <w:color w:val="000000"/>
      <w:sz w:val="24"/>
    </w:rPr>
  </w:style>
  <w:style w:type="character" w:customStyle="1" w:styleId="9Char1">
    <w:name w:val="标题 9 Char1"/>
    <w:link w:val="9"/>
    <w:rsid w:val="000D7157"/>
    <w:rPr>
      <w:rFonts w:ascii="Arial" w:eastAsia="黑体" w:hAnsi="Arial" w:cs="Times New Roman"/>
      <w:color w:val="000000"/>
    </w:rPr>
  </w:style>
  <w:style w:type="paragraph" w:customStyle="1" w:styleId="400">
    <w:name w:val="标题 4_0_0"/>
    <w:basedOn w:val="43"/>
    <w:next w:val="43"/>
    <w:uiPriority w:val="9"/>
    <w:qFormat/>
    <w:rsid w:val="000D7157"/>
    <w:pPr>
      <w:autoSpaceDE w:val="0"/>
      <w:autoSpaceDN w:val="0"/>
      <w:adjustRightInd w:val="0"/>
      <w:snapToGrid w:val="0"/>
      <w:spacing w:line="360" w:lineRule="auto"/>
      <w:outlineLvl w:val="3"/>
    </w:pPr>
    <w:rPr>
      <w:rFonts w:ascii="宋体" w:hAnsi="Arial" w:cs="宋体"/>
      <w:color w:val="000000"/>
      <w:kern w:val="0"/>
      <w:szCs w:val="20"/>
    </w:rPr>
  </w:style>
  <w:style w:type="paragraph" w:customStyle="1" w:styleId="101">
    <w:name w:val="正文_1_0"/>
    <w:qFormat/>
    <w:rsid w:val="000D7157"/>
    <w:pPr>
      <w:widowControl w:val="0"/>
      <w:jc w:val="both"/>
    </w:pPr>
    <w:rPr>
      <w:rFonts w:ascii="Calibri" w:eastAsia="宋体" w:hAnsi="Calibri" w:cs="Times New Roman"/>
    </w:rPr>
  </w:style>
  <w:style w:type="paragraph" w:styleId="aff4">
    <w:name w:val="Title"/>
    <w:basedOn w:val="a"/>
    <w:next w:val="a"/>
    <w:link w:val="Charc"/>
    <w:uiPriority w:val="10"/>
    <w:qFormat/>
    <w:rsid w:val="000D7157"/>
    <w:pPr>
      <w:spacing w:before="240" w:after="60"/>
      <w:jc w:val="center"/>
      <w:outlineLvl w:val="0"/>
    </w:pPr>
    <w:rPr>
      <w:rFonts w:ascii="等线 Light" w:eastAsia="等线 Light" w:hAnsi="等线 Light" w:cs="Times New Roman"/>
      <w:b/>
      <w:bCs/>
      <w:sz w:val="32"/>
      <w:szCs w:val="32"/>
    </w:rPr>
  </w:style>
  <w:style w:type="character" w:customStyle="1" w:styleId="Charc">
    <w:name w:val="标题 Char"/>
    <w:basedOn w:val="a1"/>
    <w:link w:val="aff4"/>
    <w:uiPriority w:val="10"/>
    <w:rsid w:val="000D7157"/>
    <w:rPr>
      <w:rFonts w:ascii="等线 Light" w:eastAsia="等线 Light" w:hAnsi="等线 Light" w:cs="Times New Roman"/>
      <w:b/>
      <w:bCs/>
      <w:sz w:val="32"/>
      <w:szCs w:val="32"/>
    </w:rPr>
  </w:style>
  <w:style w:type="character" w:customStyle="1" w:styleId="aff5">
    <w:name w:val="标题 字符"/>
    <w:basedOn w:val="a1"/>
    <w:uiPriority w:val="10"/>
    <w:rsid w:val="000D7157"/>
    <w:rPr>
      <w:rFonts w:asciiTheme="majorHAnsi" w:eastAsiaTheme="majorEastAsia" w:hAnsiTheme="majorHAnsi" w:cstheme="majorBidi"/>
      <w:b/>
      <w:bCs/>
      <w:sz w:val="32"/>
      <w:szCs w:val="32"/>
    </w:rPr>
  </w:style>
  <w:style w:type="paragraph" w:styleId="aff6">
    <w:name w:val="Subtitle"/>
    <w:basedOn w:val="a"/>
    <w:next w:val="a"/>
    <w:link w:val="Chard"/>
    <w:uiPriority w:val="11"/>
    <w:qFormat/>
    <w:rsid w:val="000D7157"/>
    <w:pPr>
      <w:spacing w:before="240" w:after="60" w:line="312" w:lineRule="auto"/>
      <w:jc w:val="center"/>
      <w:outlineLvl w:val="1"/>
    </w:pPr>
    <w:rPr>
      <w:rFonts w:ascii="等线" w:eastAsia="等线" w:hAnsi="等线" w:cs="Times New Roman"/>
      <w:b/>
      <w:bCs/>
      <w:kern w:val="28"/>
      <w:sz w:val="32"/>
      <w:szCs w:val="32"/>
    </w:rPr>
  </w:style>
  <w:style w:type="character" w:customStyle="1" w:styleId="Chard">
    <w:name w:val="副标题 Char"/>
    <w:basedOn w:val="a1"/>
    <w:link w:val="aff6"/>
    <w:uiPriority w:val="11"/>
    <w:rsid w:val="000D7157"/>
    <w:rPr>
      <w:rFonts w:ascii="等线" w:eastAsia="等线" w:hAnsi="等线" w:cs="Times New Roman"/>
      <w:b/>
      <w:bCs/>
      <w:kern w:val="28"/>
      <w:sz w:val="32"/>
      <w:szCs w:val="32"/>
    </w:rPr>
  </w:style>
  <w:style w:type="character" w:customStyle="1" w:styleId="aff7">
    <w:name w:val="副标题 字符"/>
    <w:basedOn w:val="a1"/>
    <w:uiPriority w:val="11"/>
    <w:rsid w:val="000D7157"/>
    <w:rPr>
      <w:rFonts w:eastAsiaTheme="minorEastAsia"/>
      <w:b/>
      <w:bCs/>
      <w:kern w:val="28"/>
      <w:sz w:val="32"/>
      <w:szCs w:val="32"/>
    </w:rPr>
  </w:style>
  <w:style w:type="paragraph" w:customStyle="1" w:styleId="132">
    <w:name w:val="正文_13"/>
    <w:qFormat/>
    <w:rsid w:val="000D7157"/>
    <w:pPr>
      <w:widowControl w:val="0"/>
      <w:jc w:val="both"/>
    </w:pPr>
    <w:rPr>
      <w:rFonts w:ascii="Times New Roman" w:eastAsia="宋体" w:hAnsi="Times New Roman" w:cs="Times New Roman"/>
      <w:szCs w:val="24"/>
    </w:rPr>
  </w:style>
  <w:style w:type="paragraph" w:customStyle="1" w:styleId="16">
    <w:name w:val="正文_16"/>
    <w:qFormat/>
    <w:rsid w:val="000D7157"/>
    <w:pPr>
      <w:widowControl w:val="0"/>
      <w:jc w:val="both"/>
    </w:pPr>
    <w:rPr>
      <w:rFonts w:ascii="Calibri" w:eastAsia="宋体" w:hAnsi="Calibri" w:cs="Times New Roman"/>
    </w:rPr>
  </w:style>
  <w:style w:type="character" w:styleId="aff8">
    <w:name w:val="FollowedHyperlink"/>
    <w:uiPriority w:val="99"/>
    <w:unhideWhenUsed/>
    <w:rsid w:val="000D7157"/>
    <w:rPr>
      <w:color w:val="954F72"/>
      <w:u w:val="single"/>
    </w:rPr>
  </w:style>
  <w:style w:type="character" w:customStyle="1" w:styleId="111">
    <w:name w:val="标题 1 字符1"/>
    <w:rsid w:val="000D7157"/>
    <w:rPr>
      <w:rFonts w:ascii="Calibri" w:hAnsi="Calibri" w:cs="Times New Roman"/>
      <w:b/>
      <w:bCs/>
      <w:kern w:val="44"/>
      <w:sz w:val="44"/>
      <w:szCs w:val="44"/>
    </w:rPr>
  </w:style>
  <w:style w:type="character" w:customStyle="1" w:styleId="121">
    <w:name w:val="标题 1 字符2"/>
    <w:rsid w:val="000D7157"/>
    <w:rPr>
      <w:rFonts w:ascii="Calibri"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2630</Words>
  <Characters>14995</Characters>
  <Application>Microsoft Office Word</Application>
  <DocSecurity>0</DocSecurity>
  <Lines>124</Lines>
  <Paragraphs>35</Paragraphs>
  <ScaleCrop>false</ScaleCrop>
  <Company/>
  <LinksUpToDate>false</LinksUpToDate>
  <CharactersWithSpaces>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2022-05-30T01:44:00Z</dcterms:created>
  <dcterms:modified xsi:type="dcterms:W3CDTF">2022-05-30T01:46:00Z</dcterms:modified>
</cp:coreProperties>
</file>